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proofErr w:type="spellStart"/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  <w:proofErr w:type="spellEnd"/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61C5F" w:rsidRDefault="00C61C5F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1542C0" w:rsidP="0034640E">
      <w:pPr>
        <w:jc w:val="center"/>
        <w:rPr>
          <w:b/>
          <w:bCs/>
          <w:lang w:val="sr-Cyrl-CS"/>
        </w:rPr>
      </w:pPr>
      <w:r>
        <w:rPr>
          <w:b/>
          <w:bCs/>
        </w:rPr>
        <w:t>ОКТОБАР</w:t>
      </w:r>
      <w:r w:rsidR="00860B75">
        <w:rPr>
          <w:b/>
          <w:bCs/>
          <w:lang w:val="sr-Cyrl-CS"/>
        </w:rPr>
        <w:t xml:space="preserve"> 2020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884C61">
        <w:rPr>
          <w:szCs w:val="20"/>
          <w:lang w:val="sr-Cyrl-RS"/>
        </w:rPr>
        <w:t>октобру</w:t>
      </w:r>
      <w:r w:rsidR="00860B75" w:rsidRPr="00E753FD">
        <w:rPr>
          <w:szCs w:val="20"/>
        </w:rPr>
        <w:t xml:space="preserve"> 2020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>је на истом нивоу као и у септембру 2020.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1542C0" w:rsidRPr="0040492C">
        <w:rPr>
          <w:szCs w:val="20"/>
          <w:lang w:val="sr-Cyrl-CS"/>
        </w:rPr>
        <w:t>октобар</w:t>
      </w:r>
      <w:r w:rsidR="00A077E7" w:rsidRPr="0040492C">
        <w:rPr>
          <w:szCs w:val="20"/>
          <w:lang w:val="sr-Cyrl-CS"/>
        </w:rPr>
        <w:t xml:space="preserve"> </w:t>
      </w:r>
      <w:r w:rsidR="00860B75" w:rsidRPr="0040492C">
        <w:rPr>
          <w:szCs w:val="20"/>
          <w:lang w:val="sr-Cyrl-CS"/>
        </w:rPr>
        <w:t>2020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66385A" w:rsidRPr="0040492C">
        <w:rPr>
          <w:i/>
          <w:szCs w:val="20"/>
          <w:lang w:val="sr-Cyrl-RS"/>
        </w:rPr>
        <w:t>73.</w:t>
      </w:r>
      <w:r w:rsidR="00884C61" w:rsidRPr="0040492C">
        <w:rPr>
          <w:i/>
          <w:szCs w:val="20"/>
          <w:lang w:val="sr-Cyrl-RS"/>
        </w:rPr>
        <w:t>836,13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AE6F3F" w:rsidRPr="0040492C">
        <w:rPr>
          <w:szCs w:val="20"/>
          <w:lang w:val="sr-Cyrl-RS"/>
        </w:rPr>
        <w:t>499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 xml:space="preserve">динара или за </w:t>
      </w:r>
      <w:r w:rsidR="003F00A1" w:rsidRPr="0040492C">
        <w:rPr>
          <w:szCs w:val="20"/>
          <w:lang w:val="ru-RU"/>
        </w:rPr>
        <w:t>0,</w:t>
      </w:r>
      <w:r w:rsidR="00CF1642" w:rsidRPr="0040492C">
        <w:rPr>
          <w:szCs w:val="20"/>
          <w:lang w:val="ru-RU"/>
        </w:rPr>
        <w:t>7</w:t>
      </w:r>
      <w:r w:rsidR="004A45E7" w:rsidRPr="0040492C">
        <w:rPr>
          <w:szCs w:val="20"/>
          <w:lang w:val="ru-RU"/>
        </w:rPr>
        <w:t xml:space="preserve">%.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proofErr w:type="spellStart"/>
      <w:r w:rsidR="001542C0" w:rsidRPr="0040492C">
        <w:rPr>
          <w:szCs w:val="20"/>
        </w:rPr>
        <w:t>октобар</w:t>
      </w:r>
      <w:proofErr w:type="spellEnd"/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201</w:t>
      </w:r>
      <w:r w:rsidR="00AF3FC1" w:rsidRPr="0040492C">
        <w:rPr>
          <w:szCs w:val="20"/>
          <w:lang w:val="sr-Cyrl-CS"/>
        </w:rPr>
        <w:t>9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E6F3F" w:rsidRPr="0040492C">
        <w:rPr>
          <w:szCs w:val="20"/>
          <w:lang w:val="sr-Cyrl-CS"/>
        </w:rPr>
        <w:t>3,5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1542C0" w:rsidRPr="0040492C">
        <w:rPr>
          <w:szCs w:val="20"/>
          <w:lang w:val="sr-Cyrl-CS"/>
        </w:rPr>
        <w:t>октобар</w:t>
      </w:r>
      <w:r w:rsidR="00A077E7" w:rsidRPr="0040492C">
        <w:rPr>
          <w:szCs w:val="20"/>
          <w:lang w:val="sr-Cyrl-CS"/>
        </w:rPr>
        <w:t xml:space="preserve"> </w:t>
      </w:r>
      <w:r w:rsidR="00860B75" w:rsidRPr="0040492C">
        <w:rPr>
          <w:szCs w:val="20"/>
          <w:lang w:val="sr-Cyrl-CS"/>
        </w:rPr>
        <w:t>2020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66385A" w:rsidRPr="0040492C">
        <w:rPr>
          <w:i/>
          <w:szCs w:val="20"/>
          <w:lang w:val="sr-Cyrl-RS"/>
        </w:rPr>
        <w:t>37.</w:t>
      </w:r>
      <w:r w:rsidR="00C063E1">
        <w:rPr>
          <w:i/>
          <w:szCs w:val="20"/>
          <w:lang w:val="sr-Cyrl-RS"/>
        </w:rPr>
        <w:t>891</w:t>
      </w:r>
      <w:r w:rsidR="00884C61" w:rsidRPr="0040492C">
        <w:rPr>
          <w:i/>
          <w:szCs w:val="20"/>
          <w:lang w:val="sr-Cyrl-RS"/>
        </w:rPr>
        <w:t>,07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3C04F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3C04FE">
        <w:rPr>
          <w:szCs w:val="20"/>
          <w:lang w:val="ru-RU"/>
        </w:rPr>
        <w:t>150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CC40D4" w:rsidRPr="0040492C">
        <w:rPr>
          <w:szCs w:val="20"/>
          <w:lang w:val="ru-RU"/>
        </w:rPr>
        <w:t xml:space="preserve"> или за </w:t>
      </w:r>
      <w:r w:rsidR="0040492C" w:rsidRPr="0040492C">
        <w:rPr>
          <w:szCs w:val="20"/>
          <w:lang w:val="ru-RU"/>
        </w:rPr>
        <w:t>0,4</w:t>
      </w:r>
      <w:r w:rsidR="00D21673" w:rsidRPr="0040492C">
        <w:rPr>
          <w:szCs w:val="20"/>
          <w:lang w:val="ru-RU"/>
        </w:rPr>
        <w:t>%</w:t>
      </w:r>
      <w:r w:rsidR="00AC6755" w:rsidRPr="0040492C">
        <w:rPr>
          <w:szCs w:val="20"/>
          <w:lang w:val="ru-RU"/>
        </w:rPr>
        <w:t xml:space="preserve"> </w:t>
      </w:r>
      <w:r w:rsidR="006B4C08" w:rsidRPr="0040492C">
        <w:rPr>
          <w:szCs w:val="20"/>
          <w:lang w:val="ru-RU"/>
        </w:rPr>
        <w:t xml:space="preserve">. </w:t>
      </w:r>
      <w:r w:rsidRPr="0040492C">
        <w:rPr>
          <w:szCs w:val="20"/>
          <w:lang w:val="sr-Cyrl-CS"/>
        </w:rPr>
        <w:t xml:space="preserve">У односу на </w:t>
      </w:r>
      <w:r w:rsidR="001542C0" w:rsidRPr="0040492C">
        <w:rPr>
          <w:szCs w:val="20"/>
          <w:lang w:val="sr-Cyrl-CS"/>
        </w:rPr>
        <w:t>октобар</w:t>
      </w:r>
      <w:r w:rsidR="00A077E7" w:rsidRPr="0040492C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201</w:t>
      </w:r>
      <w:r w:rsidR="00AF3FC1" w:rsidRPr="0040492C">
        <w:rPr>
          <w:szCs w:val="20"/>
          <w:lang w:val="sr-Cyrl-CS"/>
        </w:rPr>
        <w:t>9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0492C" w:rsidRPr="0040492C">
        <w:rPr>
          <w:szCs w:val="20"/>
          <w:lang w:val="sr-Cyrl-CS"/>
        </w:rPr>
        <w:t>2,2</w:t>
      </w:r>
      <w:r w:rsidRPr="0040492C">
        <w:rPr>
          <w:szCs w:val="20"/>
          <w:lang w:val="sr-Cyrl-CS"/>
        </w:rPr>
        <w:t>%.</w:t>
      </w:r>
    </w:p>
    <w:p w:rsidR="00884C61" w:rsidRDefault="00CF1642" w:rsidP="00884C61">
      <w:pPr>
        <w:pStyle w:val="NormalWeb"/>
        <w:ind w:firstLine="750"/>
        <w:jc w:val="both"/>
        <w:rPr>
          <w:szCs w:val="20"/>
          <w:lang w:val="ru-RU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84C61" w:rsidRPr="00884C61">
        <w:rPr>
          <w:rFonts w:eastAsia="Times New Roman"/>
          <w:szCs w:val="20"/>
          <w:lang w:val="ru-RU"/>
        </w:rPr>
        <w:t>Просечна зарада (бруто) обрачуната за окто</w:t>
      </w:r>
      <w:r w:rsidR="00C063E1">
        <w:rPr>
          <w:rFonts w:eastAsia="Times New Roman"/>
          <w:szCs w:val="20"/>
          <w:lang w:val="ru-RU"/>
        </w:rPr>
        <w:t>бар 2020. године износила је 83.</w:t>
      </w:r>
      <w:r w:rsidR="00884C61" w:rsidRPr="00884C61">
        <w:rPr>
          <w:rFonts w:eastAsia="Times New Roman"/>
          <w:szCs w:val="20"/>
          <w:lang w:val="ru-RU"/>
        </w:rPr>
        <w:t>106 динара, док је просечна зарада без пореза</w:t>
      </w:r>
      <w:r w:rsidR="00C063E1">
        <w:rPr>
          <w:rFonts w:eastAsia="Times New Roman"/>
          <w:szCs w:val="20"/>
          <w:lang w:val="ru-RU"/>
        </w:rPr>
        <w:t xml:space="preserve"> и доприноса (нето) износила 60.</w:t>
      </w:r>
      <w:r w:rsidR="00884C61" w:rsidRPr="00884C61">
        <w:rPr>
          <w:rFonts w:eastAsia="Times New Roman"/>
          <w:szCs w:val="20"/>
          <w:lang w:val="ru-RU"/>
        </w:rPr>
        <w:t>109 динара.</w:t>
      </w:r>
      <w:r w:rsidR="00C063E1">
        <w:rPr>
          <w:rFonts w:eastAsia="Times New Roman"/>
          <w:szCs w:val="20"/>
        </w:rPr>
        <w:t xml:space="preserve"> </w:t>
      </w:r>
      <w:r w:rsidR="00884C61" w:rsidRPr="00884C61">
        <w:rPr>
          <w:szCs w:val="20"/>
          <w:lang w:val="ru-RU"/>
        </w:rPr>
        <w:t>Раст бруто зарада у периоду јануар–октобар 2020. године, у односу на исти период прошле године, износио је 9,5% номинално, односно 7,8% реално. Истовремено, нето зараде су порасле за 9,4% номинално и за 7,7% реално.</w:t>
      </w:r>
    </w:p>
    <w:p w:rsidR="002B2139" w:rsidRPr="00884C61" w:rsidRDefault="00884C61" w:rsidP="00884C61">
      <w:pPr>
        <w:pStyle w:val="NormalWeb"/>
        <w:jc w:val="both"/>
        <w:rPr>
          <w:rFonts w:eastAsia="Times New Roman"/>
          <w:szCs w:val="20"/>
          <w:lang w:val="ru-RU"/>
        </w:rPr>
      </w:pPr>
      <w:r>
        <w:rPr>
          <w:szCs w:val="20"/>
          <w:lang w:val="ru-RU"/>
        </w:rPr>
        <w:t xml:space="preserve">                              </w:t>
      </w:r>
      <w:r w:rsidRPr="00884C61">
        <w:rPr>
          <w:szCs w:val="20"/>
          <w:lang w:val="ru-RU"/>
        </w:rPr>
        <w:t>У поређењу са истим месецом претходне године, просечне бруто и нето зараде за октобар 2020. године номинално су веће за 9,2%, а реално за 7,3%.</w:t>
      </w:r>
    </w:p>
    <w:p w:rsidR="00AB0125" w:rsidRPr="00E753FD" w:rsidRDefault="004A45E7" w:rsidP="00AB0125">
      <w:pPr>
        <w:ind w:left="113" w:firstLine="720"/>
        <w:rPr>
          <w:szCs w:val="20"/>
          <w:lang w:val="ru-RU"/>
        </w:rPr>
      </w:pPr>
      <w:r w:rsidRPr="00E753FD">
        <w:rPr>
          <w:lang w:val="ru-RU"/>
        </w:rPr>
        <w:t xml:space="preserve">          3.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884C61">
        <w:rPr>
          <w:szCs w:val="20"/>
          <w:lang w:val="ru-RU"/>
        </w:rPr>
        <w:t>октобру</w:t>
      </w:r>
      <w:r w:rsidR="00AB0125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AB0125" w:rsidRPr="00E753FD">
        <w:rPr>
          <w:szCs w:val="20"/>
          <w:lang w:val="ru-RU"/>
        </w:rPr>
        <w:t>одине било је потребно 1,2</w:t>
      </w:r>
      <w:r w:rsidR="00D731B8">
        <w:rPr>
          <w:szCs w:val="20"/>
          <w:lang w:val="ru-RU"/>
        </w:rPr>
        <w:t>3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D731B8">
        <w:rPr>
          <w:szCs w:val="20"/>
          <w:lang w:val="ru-RU"/>
        </w:rPr>
        <w:t>3</w:t>
      </w:r>
      <w:r w:rsidR="00AB0125" w:rsidRPr="00E753FD">
        <w:rPr>
          <w:szCs w:val="20"/>
          <w:lang w:val="ru-RU"/>
        </w:rPr>
        <w:t xml:space="preserve"> 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884C61">
        <w:rPr>
          <w:szCs w:val="20"/>
          <w:lang w:val="ru-RU"/>
        </w:rPr>
        <w:t>септембру</w:t>
      </w:r>
      <w:r w:rsidR="00D731B8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B039C5" w:rsidRPr="00E753FD">
        <w:rPr>
          <w:szCs w:val="20"/>
          <w:lang w:val="ru-RU"/>
        </w:rPr>
        <w:t>2</w:t>
      </w:r>
      <w:r w:rsidR="00884C61">
        <w:rPr>
          <w:szCs w:val="20"/>
          <w:lang w:val="ru-RU"/>
        </w:rPr>
        <w:t>3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884C61">
        <w:rPr>
          <w:szCs w:val="20"/>
          <w:lang w:val="ru-RU"/>
        </w:rPr>
        <w:t>3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884C61">
        <w:rPr>
          <w:szCs w:val="20"/>
          <w:lang w:val="ru-RU"/>
        </w:rPr>
        <w:t>октобру</w:t>
      </w:r>
      <w:r w:rsidR="003F496A" w:rsidRPr="00E753FD">
        <w:rPr>
          <w:szCs w:val="20"/>
          <w:lang w:val="ru-RU"/>
        </w:rPr>
        <w:t xml:space="preserve"> 20</w:t>
      </w:r>
      <w:r w:rsidR="00AB0125" w:rsidRPr="00E753FD">
        <w:rPr>
          <w:szCs w:val="20"/>
          <w:lang w:val="ru-RU"/>
        </w:rPr>
        <w:t>19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252DB5" w:rsidRPr="00E753FD">
        <w:rPr>
          <w:szCs w:val="20"/>
          <w:lang w:val="ru-RU"/>
        </w:rPr>
        <w:t>3</w:t>
      </w:r>
      <w:r w:rsidR="00884C61">
        <w:rPr>
          <w:szCs w:val="20"/>
          <w:lang w:val="ru-RU"/>
        </w:rPr>
        <w:t>0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884C61">
        <w:rPr>
          <w:szCs w:val="20"/>
          <w:lang w:val="ru-RU"/>
        </w:rPr>
        <w:t>7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66385A" w:rsidRPr="00884C61" w:rsidRDefault="002B2587" w:rsidP="00884C61">
      <w:pPr>
        <w:ind w:left="113" w:firstLine="720"/>
      </w:pPr>
      <w:r w:rsidRPr="00E753FD">
        <w:t xml:space="preserve">       </w:t>
      </w:r>
      <w:r w:rsidR="002B2139">
        <w:t xml:space="preserve"> 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proofErr w:type="spellStart"/>
      <w:r w:rsidR="00884C61">
        <w:t>Цене</w:t>
      </w:r>
      <w:proofErr w:type="spellEnd"/>
      <w:r w:rsidR="00884C61">
        <w:t xml:space="preserve"> </w:t>
      </w:r>
      <w:proofErr w:type="spellStart"/>
      <w:r w:rsidR="00884C61">
        <w:t>производа</w:t>
      </w:r>
      <w:proofErr w:type="spellEnd"/>
      <w:r w:rsidR="00884C61">
        <w:t xml:space="preserve"> и </w:t>
      </w:r>
      <w:proofErr w:type="spellStart"/>
      <w:r w:rsidR="00884C61">
        <w:t>услуга</w:t>
      </w:r>
      <w:proofErr w:type="spellEnd"/>
      <w:r w:rsidR="00884C61">
        <w:t xml:space="preserve"> </w:t>
      </w:r>
      <w:proofErr w:type="spellStart"/>
      <w:r w:rsidR="00884C61">
        <w:t>личне</w:t>
      </w:r>
      <w:proofErr w:type="spellEnd"/>
      <w:r w:rsidR="00884C61">
        <w:t xml:space="preserve"> </w:t>
      </w:r>
      <w:proofErr w:type="spellStart"/>
      <w:r w:rsidR="00884C61">
        <w:t>потрошње</w:t>
      </w:r>
      <w:proofErr w:type="spellEnd"/>
      <w:r w:rsidR="00884C61">
        <w:t xml:space="preserve"> у </w:t>
      </w:r>
      <w:proofErr w:type="spellStart"/>
      <w:r w:rsidR="00884C61">
        <w:t>октобру</w:t>
      </w:r>
      <w:proofErr w:type="spellEnd"/>
      <w:r w:rsidR="00884C61">
        <w:t xml:space="preserve"> 2020. </w:t>
      </w:r>
      <w:proofErr w:type="spellStart"/>
      <w:r w:rsidR="00884C61">
        <w:t>године</w:t>
      </w:r>
      <w:proofErr w:type="spellEnd"/>
      <w:r w:rsidR="00884C61">
        <w:t xml:space="preserve">, у </w:t>
      </w:r>
      <w:proofErr w:type="spellStart"/>
      <w:r w:rsidR="00884C61">
        <w:t>односу</w:t>
      </w:r>
      <w:proofErr w:type="spellEnd"/>
      <w:r w:rsidR="00884C61">
        <w:t xml:space="preserve"> </w:t>
      </w:r>
      <w:proofErr w:type="spellStart"/>
      <w:r w:rsidR="00884C61">
        <w:t>на</w:t>
      </w:r>
      <w:proofErr w:type="spellEnd"/>
      <w:r w:rsidR="00884C61">
        <w:t xml:space="preserve"> </w:t>
      </w:r>
      <w:proofErr w:type="spellStart"/>
      <w:r w:rsidR="00884C61">
        <w:t>септембар</w:t>
      </w:r>
      <w:proofErr w:type="spellEnd"/>
      <w:r w:rsidR="00884C61">
        <w:t xml:space="preserve"> 2020. </w:t>
      </w:r>
      <w:proofErr w:type="spellStart"/>
      <w:r w:rsidR="00884C61">
        <w:t>године</w:t>
      </w:r>
      <w:proofErr w:type="spellEnd"/>
      <w:r w:rsidR="00884C61">
        <w:t xml:space="preserve">, у </w:t>
      </w:r>
      <w:proofErr w:type="spellStart"/>
      <w:r w:rsidR="00884C61">
        <w:t>просеку</w:t>
      </w:r>
      <w:proofErr w:type="spellEnd"/>
      <w:r w:rsidR="00884C61">
        <w:t xml:space="preserve"> </w:t>
      </w:r>
      <w:proofErr w:type="spellStart"/>
      <w:r w:rsidR="00884C61">
        <w:t>су</w:t>
      </w:r>
      <w:proofErr w:type="spellEnd"/>
      <w:r w:rsidR="00884C61">
        <w:t xml:space="preserve"> </w:t>
      </w:r>
      <w:proofErr w:type="spellStart"/>
      <w:r w:rsidR="00884C61">
        <w:t>забележиле</w:t>
      </w:r>
      <w:proofErr w:type="spellEnd"/>
      <w:r w:rsidR="00884C61">
        <w:t xml:space="preserve"> </w:t>
      </w:r>
      <w:proofErr w:type="spellStart"/>
      <w:r w:rsidR="00884C61">
        <w:t>раст</w:t>
      </w:r>
      <w:proofErr w:type="spellEnd"/>
      <w:r w:rsidR="00884C61">
        <w:t xml:space="preserve"> </w:t>
      </w:r>
      <w:proofErr w:type="spellStart"/>
      <w:r w:rsidR="00884C61">
        <w:t>од</w:t>
      </w:r>
      <w:proofErr w:type="spellEnd"/>
      <w:r w:rsidR="00884C61">
        <w:t xml:space="preserve"> 0,1%. </w:t>
      </w:r>
      <w:proofErr w:type="spellStart"/>
      <w:r w:rsidR="00884C61">
        <w:t>Потрошачке</w:t>
      </w:r>
      <w:proofErr w:type="spellEnd"/>
      <w:r w:rsidR="00884C61">
        <w:t xml:space="preserve"> </w:t>
      </w:r>
      <w:proofErr w:type="spellStart"/>
      <w:r w:rsidR="00884C61">
        <w:t>цене</w:t>
      </w:r>
      <w:proofErr w:type="spellEnd"/>
      <w:r w:rsidR="00884C61">
        <w:t xml:space="preserve"> у </w:t>
      </w:r>
      <w:proofErr w:type="spellStart"/>
      <w:r w:rsidR="00884C61">
        <w:t>октобру</w:t>
      </w:r>
      <w:proofErr w:type="spellEnd"/>
      <w:r w:rsidR="00884C61">
        <w:t xml:space="preserve"> 2020. </w:t>
      </w:r>
      <w:proofErr w:type="spellStart"/>
      <w:r w:rsidR="00884C61">
        <w:t>године</w:t>
      </w:r>
      <w:proofErr w:type="spellEnd"/>
      <w:r w:rsidR="00884C61">
        <w:t xml:space="preserve">, у </w:t>
      </w:r>
      <w:proofErr w:type="spellStart"/>
      <w:r w:rsidR="00884C61">
        <w:t>поређењу</w:t>
      </w:r>
      <w:proofErr w:type="spellEnd"/>
      <w:r w:rsidR="00884C61">
        <w:t xml:space="preserve"> </w:t>
      </w:r>
      <w:proofErr w:type="spellStart"/>
      <w:r w:rsidR="00884C61">
        <w:t>са</w:t>
      </w:r>
      <w:proofErr w:type="spellEnd"/>
      <w:r w:rsidR="00884C61">
        <w:t xml:space="preserve"> </w:t>
      </w:r>
      <w:proofErr w:type="spellStart"/>
      <w:r w:rsidR="00884C61">
        <w:t>истим</w:t>
      </w:r>
      <w:proofErr w:type="spellEnd"/>
      <w:r w:rsidR="00884C61">
        <w:t xml:space="preserve"> </w:t>
      </w:r>
      <w:proofErr w:type="spellStart"/>
      <w:r w:rsidR="00884C61">
        <w:t>месецом</w:t>
      </w:r>
      <w:proofErr w:type="spellEnd"/>
      <w:r w:rsidR="00884C61">
        <w:t xml:space="preserve"> </w:t>
      </w:r>
      <w:proofErr w:type="spellStart"/>
      <w:r w:rsidR="00884C61">
        <w:t>претходне</w:t>
      </w:r>
      <w:proofErr w:type="spellEnd"/>
      <w:r w:rsidR="00884C61">
        <w:t xml:space="preserve"> </w:t>
      </w:r>
      <w:proofErr w:type="spellStart"/>
      <w:r w:rsidR="00884C61">
        <w:t>године</w:t>
      </w:r>
      <w:proofErr w:type="spellEnd"/>
      <w:r w:rsidR="00884C61">
        <w:t xml:space="preserve">, </w:t>
      </w:r>
      <w:proofErr w:type="spellStart"/>
      <w:r w:rsidR="00884C61">
        <w:t>повећане</w:t>
      </w:r>
      <w:proofErr w:type="spellEnd"/>
      <w:r w:rsidR="00884C61">
        <w:t xml:space="preserve"> </w:t>
      </w:r>
      <w:proofErr w:type="spellStart"/>
      <w:r w:rsidR="00884C61">
        <w:t>су</w:t>
      </w:r>
      <w:proofErr w:type="spellEnd"/>
      <w:r w:rsidR="00884C61">
        <w:t xml:space="preserve"> </w:t>
      </w:r>
      <w:proofErr w:type="spellStart"/>
      <w:r w:rsidR="00884C61">
        <w:t>за</w:t>
      </w:r>
      <w:proofErr w:type="spellEnd"/>
      <w:r w:rsidR="00884C61">
        <w:t xml:space="preserve"> 1,8%, </w:t>
      </w:r>
      <w:proofErr w:type="spellStart"/>
      <w:r w:rsidR="00884C61">
        <w:t>док</w:t>
      </w:r>
      <w:proofErr w:type="spellEnd"/>
      <w:r w:rsidR="00884C61">
        <w:t xml:space="preserve"> </w:t>
      </w:r>
      <w:proofErr w:type="spellStart"/>
      <w:r w:rsidR="00884C61">
        <w:t>су</w:t>
      </w:r>
      <w:proofErr w:type="spellEnd"/>
      <w:r w:rsidR="00884C61">
        <w:t xml:space="preserve"> у </w:t>
      </w:r>
      <w:proofErr w:type="spellStart"/>
      <w:r w:rsidR="00884C61">
        <w:t>поређењу</w:t>
      </w:r>
      <w:proofErr w:type="spellEnd"/>
      <w:r w:rsidR="00884C61">
        <w:t xml:space="preserve"> </w:t>
      </w:r>
      <w:proofErr w:type="spellStart"/>
      <w:r w:rsidR="00884C61">
        <w:t>са</w:t>
      </w:r>
      <w:proofErr w:type="spellEnd"/>
      <w:r w:rsidR="00884C61">
        <w:t xml:space="preserve"> </w:t>
      </w:r>
      <w:proofErr w:type="spellStart"/>
      <w:r w:rsidR="00884C61">
        <w:t>децембром</w:t>
      </w:r>
      <w:proofErr w:type="spellEnd"/>
      <w:r w:rsidR="00884C61">
        <w:t xml:space="preserve"> 2019. </w:t>
      </w:r>
      <w:proofErr w:type="spellStart"/>
      <w:r w:rsidR="00884C61">
        <w:t>године</w:t>
      </w:r>
      <w:proofErr w:type="spellEnd"/>
      <w:r w:rsidR="00884C61">
        <w:t xml:space="preserve"> </w:t>
      </w:r>
      <w:proofErr w:type="spellStart"/>
      <w:r w:rsidR="00884C61">
        <w:t>повећане</w:t>
      </w:r>
      <w:proofErr w:type="spellEnd"/>
      <w:r w:rsidR="00884C61">
        <w:t xml:space="preserve"> у </w:t>
      </w:r>
      <w:proofErr w:type="spellStart"/>
      <w:r w:rsidR="00884C61">
        <w:t>просеку</w:t>
      </w:r>
      <w:proofErr w:type="spellEnd"/>
      <w:r w:rsidR="00884C61">
        <w:t xml:space="preserve"> </w:t>
      </w:r>
      <w:proofErr w:type="spellStart"/>
      <w:r w:rsidR="00884C61">
        <w:t>за</w:t>
      </w:r>
      <w:proofErr w:type="spellEnd"/>
      <w:r w:rsidR="00884C61">
        <w:t xml:space="preserve"> 1,1%. </w:t>
      </w:r>
      <w:proofErr w:type="spellStart"/>
      <w:r w:rsidR="00884C61">
        <w:t>Посматрано</w:t>
      </w:r>
      <w:proofErr w:type="spellEnd"/>
      <w:r w:rsidR="00884C61">
        <w:t xml:space="preserve"> </w:t>
      </w:r>
      <w:proofErr w:type="spellStart"/>
      <w:r w:rsidR="00884C61">
        <w:t>по</w:t>
      </w:r>
      <w:proofErr w:type="spellEnd"/>
      <w:r w:rsidR="00884C61">
        <w:t xml:space="preserve"> </w:t>
      </w:r>
      <w:proofErr w:type="spellStart"/>
      <w:r w:rsidR="00884C61">
        <w:t>главним</w:t>
      </w:r>
      <w:proofErr w:type="spellEnd"/>
      <w:r w:rsidR="00884C61">
        <w:t xml:space="preserve"> </w:t>
      </w:r>
      <w:proofErr w:type="spellStart"/>
      <w:r w:rsidR="00884C61">
        <w:t>групама</w:t>
      </w:r>
      <w:proofErr w:type="spellEnd"/>
      <w:r w:rsidR="00884C61">
        <w:t xml:space="preserve"> </w:t>
      </w:r>
      <w:proofErr w:type="spellStart"/>
      <w:r w:rsidR="00884C61">
        <w:t>производа</w:t>
      </w:r>
      <w:proofErr w:type="spellEnd"/>
      <w:r w:rsidR="00884C61">
        <w:t xml:space="preserve"> и </w:t>
      </w:r>
      <w:proofErr w:type="spellStart"/>
      <w:r w:rsidR="00884C61">
        <w:t>услуга</w:t>
      </w:r>
      <w:proofErr w:type="spellEnd"/>
      <w:r w:rsidR="00884C61">
        <w:t xml:space="preserve"> </w:t>
      </w:r>
      <w:proofErr w:type="spellStart"/>
      <w:r w:rsidR="00884C61">
        <w:t>класификованих</w:t>
      </w:r>
      <w:proofErr w:type="spellEnd"/>
      <w:r w:rsidR="00884C61">
        <w:t xml:space="preserve"> </w:t>
      </w:r>
      <w:proofErr w:type="spellStart"/>
      <w:r w:rsidR="00884C61">
        <w:t>према</w:t>
      </w:r>
      <w:proofErr w:type="spellEnd"/>
      <w:r w:rsidR="00884C61">
        <w:t xml:space="preserve"> </w:t>
      </w:r>
      <w:proofErr w:type="spellStart"/>
      <w:r w:rsidR="00884C61">
        <w:t>намени</w:t>
      </w:r>
      <w:proofErr w:type="spellEnd"/>
      <w:r w:rsidR="00884C61">
        <w:t xml:space="preserve"> </w:t>
      </w:r>
      <w:proofErr w:type="spellStart"/>
      <w:r w:rsidR="00884C61">
        <w:t>потрошње</w:t>
      </w:r>
      <w:proofErr w:type="spellEnd"/>
      <w:r w:rsidR="00884C61">
        <w:t xml:space="preserve">, у </w:t>
      </w:r>
      <w:proofErr w:type="spellStart"/>
      <w:r w:rsidR="00884C61">
        <w:t>октобру</w:t>
      </w:r>
      <w:proofErr w:type="spellEnd"/>
      <w:r w:rsidR="00884C61">
        <w:t xml:space="preserve"> 2020. </w:t>
      </w:r>
      <w:proofErr w:type="spellStart"/>
      <w:r w:rsidR="00884C61">
        <w:t>године</w:t>
      </w:r>
      <w:proofErr w:type="spellEnd"/>
      <w:r w:rsidR="00884C61">
        <w:t xml:space="preserve">, у </w:t>
      </w:r>
      <w:proofErr w:type="spellStart"/>
      <w:r w:rsidR="00884C61">
        <w:t>односу</w:t>
      </w:r>
      <w:proofErr w:type="spellEnd"/>
      <w:r w:rsidR="00884C61">
        <w:t xml:space="preserve"> </w:t>
      </w:r>
      <w:proofErr w:type="spellStart"/>
      <w:r w:rsidR="00884C61">
        <w:t>на</w:t>
      </w:r>
      <w:proofErr w:type="spellEnd"/>
      <w:r w:rsidR="00884C61">
        <w:t xml:space="preserve"> </w:t>
      </w:r>
      <w:proofErr w:type="spellStart"/>
      <w:r w:rsidR="00884C61">
        <w:t>претходни</w:t>
      </w:r>
      <w:proofErr w:type="spellEnd"/>
      <w:r w:rsidR="00884C61">
        <w:t xml:space="preserve"> </w:t>
      </w:r>
      <w:proofErr w:type="spellStart"/>
      <w:r w:rsidR="00884C61">
        <w:t>месец</w:t>
      </w:r>
      <w:proofErr w:type="spellEnd"/>
      <w:r w:rsidR="00884C61">
        <w:t xml:space="preserve">, </w:t>
      </w:r>
      <w:proofErr w:type="spellStart"/>
      <w:r w:rsidR="00884C61">
        <w:t>раст</w:t>
      </w:r>
      <w:proofErr w:type="spellEnd"/>
      <w:r w:rsidR="00884C61">
        <w:t xml:space="preserve"> </w:t>
      </w:r>
      <w:proofErr w:type="spellStart"/>
      <w:r w:rsidR="00884C61">
        <w:t>цена</w:t>
      </w:r>
      <w:proofErr w:type="spellEnd"/>
      <w:r w:rsidR="00884C61">
        <w:t xml:space="preserve"> </w:t>
      </w:r>
      <w:proofErr w:type="spellStart"/>
      <w:r w:rsidR="00884C61">
        <w:t>је</w:t>
      </w:r>
      <w:proofErr w:type="spellEnd"/>
      <w:r w:rsidR="00884C61">
        <w:t xml:space="preserve"> </w:t>
      </w:r>
      <w:proofErr w:type="spellStart"/>
      <w:r w:rsidR="00884C61">
        <w:t>забележен</w:t>
      </w:r>
      <w:proofErr w:type="spellEnd"/>
      <w:r w:rsidR="00884C61">
        <w:t xml:space="preserve"> у </w:t>
      </w:r>
      <w:proofErr w:type="spellStart"/>
      <w:r w:rsidR="00884C61">
        <w:t>групама</w:t>
      </w:r>
      <w:proofErr w:type="spellEnd"/>
      <w:r w:rsidR="00884C61">
        <w:t xml:space="preserve"> </w:t>
      </w:r>
      <w:proofErr w:type="spellStart"/>
      <w:r w:rsidR="00884C61">
        <w:t>Одећа</w:t>
      </w:r>
      <w:proofErr w:type="spellEnd"/>
      <w:r w:rsidR="00884C61">
        <w:t xml:space="preserve"> и </w:t>
      </w:r>
      <w:proofErr w:type="spellStart"/>
      <w:r w:rsidR="00884C61">
        <w:t>обућа</w:t>
      </w:r>
      <w:proofErr w:type="spellEnd"/>
      <w:r w:rsidR="00884C61">
        <w:t xml:space="preserve"> (2,2%), </w:t>
      </w:r>
      <w:proofErr w:type="spellStart"/>
      <w:r w:rsidR="00884C61">
        <w:t>Комуникације</w:t>
      </w:r>
      <w:proofErr w:type="spellEnd"/>
      <w:r w:rsidR="00884C61">
        <w:t xml:space="preserve"> (0,6%), </w:t>
      </w:r>
      <w:proofErr w:type="spellStart"/>
      <w:r w:rsidR="00884C61">
        <w:t>Ресторани</w:t>
      </w:r>
      <w:proofErr w:type="spellEnd"/>
      <w:r w:rsidR="00884C61">
        <w:t xml:space="preserve"> и </w:t>
      </w:r>
      <w:proofErr w:type="spellStart"/>
      <w:r w:rsidR="00884C61">
        <w:t>хотели</w:t>
      </w:r>
      <w:proofErr w:type="spellEnd"/>
      <w:r w:rsidR="00884C61">
        <w:t xml:space="preserve"> (0,4%), </w:t>
      </w:r>
      <w:proofErr w:type="spellStart"/>
      <w:r w:rsidR="00884C61">
        <w:t>Рекреација</w:t>
      </w:r>
      <w:proofErr w:type="spellEnd"/>
      <w:r w:rsidR="00884C61">
        <w:t xml:space="preserve"> и </w:t>
      </w:r>
      <w:proofErr w:type="spellStart"/>
      <w:r w:rsidR="00884C61">
        <w:t>култура</w:t>
      </w:r>
      <w:proofErr w:type="spellEnd"/>
      <w:r w:rsidR="00884C61">
        <w:t xml:space="preserve"> и </w:t>
      </w:r>
      <w:proofErr w:type="spellStart"/>
      <w:r w:rsidR="00884C61">
        <w:t>Здравство</w:t>
      </w:r>
      <w:proofErr w:type="spellEnd"/>
      <w:r w:rsidR="00884C61">
        <w:t xml:space="preserve"> (</w:t>
      </w:r>
      <w:proofErr w:type="spellStart"/>
      <w:r w:rsidR="00884C61">
        <w:t>за</w:t>
      </w:r>
      <w:proofErr w:type="spellEnd"/>
      <w:r w:rsidR="00884C61">
        <w:t xml:space="preserve"> </w:t>
      </w:r>
      <w:proofErr w:type="spellStart"/>
      <w:r w:rsidR="00884C61">
        <w:t>по</w:t>
      </w:r>
      <w:proofErr w:type="spellEnd"/>
      <w:r w:rsidR="00884C61">
        <w:t xml:space="preserve"> 0,3%) и </w:t>
      </w:r>
      <w:proofErr w:type="spellStart"/>
      <w:r w:rsidR="00884C61">
        <w:t>Образовање</w:t>
      </w:r>
      <w:proofErr w:type="spellEnd"/>
      <w:r w:rsidR="00884C61">
        <w:t xml:space="preserve"> (0,2%). </w:t>
      </w:r>
      <w:proofErr w:type="spellStart"/>
      <w:r w:rsidR="00884C61">
        <w:t>Пад</w:t>
      </w:r>
      <w:proofErr w:type="spellEnd"/>
      <w:r w:rsidR="00884C61">
        <w:t xml:space="preserve"> </w:t>
      </w:r>
      <w:proofErr w:type="spellStart"/>
      <w:r w:rsidR="00884C61">
        <w:t>цена</w:t>
      </w:r>
      <w:proofErr w:type="spellEnd"/>
      <w:r w:rsidR="00884C61">
        <w:t xml:space="preserve"> </w:t>
      </w:r>
      <w:proofErr w:type="spellStart"/>
      <w:r w:rsidR="00884C61">
        <w:t>забележен</w:t>
      </w:r>
      <w:proofErr w:type="spellEnd"/>
      <w:r w:rsidR="00884C61">
        <w:t xml:space="preserve"> </w:t>
      </w:r>
      <w:proofErr w:type="spellStart"/>
      <w:r w:rsidR="00884C61">
        <w:t>је</w:t>
      </w:r>
      <w:proofErr w:type="spellEnd"/>
      <w:r w:rsidR="00884C61">
        <w:t xml:space="preserve"> у </w:t>
      </w:r>
      <w:proofErr w:type="spellStart"/>
      <w:r w:rsidR="00884C61">
        <w:t>групама</w:t>
      </w:r>
      <w:proofErr w:type="spellEnd"/>
      <w:r w:rsidR="00884C61">
        <w:t xml:space="preserve"> </w:t>
      </w:r>
      <w:proofErr w:type="spellStart"/>
      <w:r w:rsidR="00884C61">
        <w:t>Транспорт</w:t>
      </w:r>
      <w:proofErr w:type="spellEnd"/>
      <w:r w:rsidR="00884C61">
        <w:t xml:space="preserve"> (-0,4%) и </w:t>
      </w:r>
      <w:proofErr w:type="spellStart"/>
      <w:r w:rsidR="00884C61">
        <w:t>Храна</w:t>
      </w:r>
      <w:proofErr w:type="spellEnd"/>
      <w:r w:rsidR="00884C61">
        <w:t xml:space="preserve"> и </w:t>
      </w:r>
      <w:proofErr w:type="spellStart"/>
      <w:r w:rsidR="00884C61">
        <w:t>безалкохолна</w:t>
      </w:r>
      <w:proofErr w:type="spellEnd"/>
      <w:r w:rsidR="00884C61">
        <w:t xml:space="preserve"> </w:t>
      </w:r>
      <w:proofErr w:type="spellStart"/>
      <w:r w:rsidR="00884C61">
        <w:t>пића</w:t>
      </w:r>
      <w:proofErr w:type="spellEnd"/>
      <w:r w:rsidR="00884C61">
        <w:t xml:space="preserve"> (-0,1%). </w:t>
      </w:r>
      <w:proofErr w:type="spellStart"/>
      <w:r w:rsidR="00884C61">
        <w:t>Цене</w:t>
      </w:r>
      <w:proofErr w:type="spellEnd"/>
      <w:r w:rsidR="00884C61">
        <w:t xml:space="preserve"> </w:t>
      </w:r>
      <w:proofErr w:type="spellStart"/>
      <w:r w:rsidR="00884C61">
        <w:t>осталих</w:t>
      </w:r>
      <w:proofErr w:type="spellEnd"/>
      <w:r w:rsidR="00884C61">
        <w:t xml:space="preserve"> </w:t>
      </w:r>
      <w:proofErr w:type="spellStart"/>
      <w:r w:rsidR="00884C61">
        <w:t>производа</w:t>
      </w:r>
      <w:proofErr w:type="spellEnd"/>
      <w:r w:rsidR="00884C61">
        <w:t xml:space="preserve"> и </w:t>
      </w:r>
      <w:proofErr w:type="spellStart"/>
      <w:r w:rsidR="00884C61">
        <w:t>услуга</w:t>
      </w:r>
      <w:proofErr w:type="spellEnd"/>
      <w:r w:rsidR="00884C61">
        <w:t xml:space="preserve"> </w:t>
      </w:r>
      <w:proofErr w:type="spellStart"/>
      <w:r w:rsidR="00884C61">
        <w:t>нису</w:t>
      </w:r>
      <w:proofErr w:type="spellEnd"/>
      <w:r w:rsidR="00884C61">
        <w:t xml:space="preserve"> </w:t>
      </w:r>
      <w:proofErr w:type="spellStart"/>
      <w:r w:rsidR="00884C61">
        <w:t>се</w:t>
      </w:r>
      <w:proofErr w:type="spellEnd"/>
      <w:r w:rsidR="00884C61">
        <w:t xml:space="preserve"> </w:t>
      </w:r>
      <w:proofErr w:type="spellStart"/>
      <w:r w:rsidR="00884C61">
        <w:t>битније</w:t>
      </w:r>
      <w:proofErr w:type="spellEnd"/>
      <w:r w:rsidR="00884C61">
        <w:t xml:space="preserve"> </w:t>
      </w:r>
      <w:proofErr w:type="spellStart"/>
      <w:r w:rsidR="00884C61">
        <w:t>мењале</w:t>
      </w:r>
      <w:proofErr w:type="spellEnd"/>
      <w:r w:rsidR="00884C61">
        <w:t>.</w:t>
      </w:r>
    </w:p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lastRenderedPageBreak/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 xml:space="preserve">Посматрано по градовима, натпросечну нето зараду у </w:t>
      </w:r>
      <w:r w:rsidR="00884C61">
        <w:rPr>
          <w:rFonts w:eastAsiaTheme="minorHAnsi"/>
          <w:lang w:val="ru-RU"/>
        </w:rPr>
        <w:t>октобру</w:t>
      </w:r>
      <w:r w:rsidR="00115D52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2020.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4F1913" w:rsidRPr="00E753FD">
        <w:rPr>
          <w:rFonts w:eastAsiaTheme="minorHAnsi"/>
        </w:rPr>
        <w:t xml:space="preserve"> </w:t>
      </w:r>
      <w:r w:rsidR="00884C61">
        <w:rPr>
          <w:rFonts w:eastAsiaTheme="minorHAnsi"/>
          <w:lang w:val="sr-Cyrl-RS"/>
        </w:rPr>
        <w:t>74.175</w:t>
      </w:r>
      <w:r w:rsidR="00AB600C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884C61">
        <w:rPr>
          <w:rFonts w:eastAsiaTheme="minorHAnsi"/>
          <w:lang w:val="ru-RU"/>
        </w:rPr>
        <w:t xml:space="preserve">, </w:t>
      </w:r>
      <w:r w:rsidR="00DE553C" w:rsidRPr="00E753FD">
        <w:rPr>
          <w:rFonts w:eastAsiaTheme="minorHAnsi"/>
          <w:lang w:val="ru-RU"/>
        </w:rPr>
        <w:t>Новом Саду (</w:t>
      </w:r>
      <w:r w:rsidR="00884C61">
        <w:rPr>
          <w:rFonts w:eastAsiaTheme="minorHAnsi"/>
          <w:lang w:val="sr-Cyrl-RS"/>
        </w:rPr>
        <w:t>68.382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884C61">
        <w:rPr>
          <w:rFonts w:eastAsiaTheme="minorHAnsi"/>
          <w:lang w:val="ru-RU"/>
        </w:rPr>
        <w:t xml:space="preserve"> и Панчеву (61.070 динара).</w:t>
      </w:r>
      <w:r w:rsidR="00D178F5" w:rsidRPr="00E753FD">
        <w:rPr>
          <w:rFonts w:eastAsiaTheme="minorHAnsi"/>
          <w:lang w:val="ru-RU"/>
        </w:rPr>
        <w:t xml:space="preserve">                    </w:t>
      </w:r>
      <w:r w:rsidRPr="00E753FD">
        <w:rPr>
          <w:rFonts w:eastAsiaTheme="minorHAnsi"/>
          <w:lang w:val="ru-RU"/>
        </w:rPr>
        <w:t xml:space="preserve">     </w:t>
      </w:r>
    </w:p>
    <w:p w:rsidR="00037AB9" w:rsidRDefault="0066385A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884C61">
        <w:rPr>
          <w:rFonts w:eastAsiaTheme="minorHAnsi"/>
          <w:lang w:val="ru-RU"/>
        </w:rPr>
        <w:t>октобру</w:t>
      </w:r>
      <w:r w:rsidR="00115D52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2020.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884C61" w:rsidRPr="00E753FD">
        <w:rPr>
          <w:rFonts w:eastAsiaTheme="minorHAnsi"/>
          <w:lang w:val="ru-RU"/>
        </w:rPr>
        <w:t>Зрењанину (</w:t>
      </w:r>
      <w:r w:rsidR="00884C61">
        <w:rPr>
          <w:rFonts w:eastAsiaTheme="minorHAnsi"/>
          <w:lang w:val="ru-RU"/>
        </w:rPr>
        <w:t xml:space="preserve">57.704 </w:t>
      </w:r>
      <w:r w:rsidR="00884C61" w:rsidRPr="00E753FD">
        <w:rPr>
          <w:rFonts w:eastAsiaTheme="minorHAnsi"/>
          <w:lang w:val="ru-RU"/>
        </w:rPr>
        <w:t>динара),</w:t>
      </w:r>
      <w:r w:rsidR="00884C61">
        <w:rPr>
          <w:rFonts w:eastAsiaTheme="minorHAnsi"/>
          <w:lang w:val="ru-RU"/>
        </w:rPr>
        <w:t xml:space="preserve"> </w:t>
      </w:r>
      <w:r w:rsidR="00884C61" w:rsidRPr="00E753FD">
        <w:rPr>
          <w:rFonts w:eastAsiaTheme="minorHAnsi"/>
          <w:lang w:val="ru-RU"/>
        </w:rPr>
        <w:t>Крагујевцу  (</w:t>
      </w:r>
      <w:r w:rsidR="00884C61">
        <w:rPr>
          <w:rFonts w:eastAsiaTheme="minorHAnsi"/>
          <w:lang w:val="ru-RU"/>
        </w:rPr>
        <w:t xml:space="preserve">57.479 </w:t>
      </w:r>
      <w:r w:rsidR="00884C61" w:rsidRPr="00E753FD">
        <w:rPr>
          <w:rFonts w:eastAsiaTheme="minorHAnsi"/>
          <w:lang w:val="ru-RU"/>
        </w:rPr>
        <w:t>динара),</w:t>
      </w:r>
      <w:r w:rsidR="00884C61" w:rsidRPr="009F05F4">
        <w:rPr>
          <w:rFonts w:eastAsiaTheme="minorHAnsi"/>
          <w:lang w:val="ru-RU"/>
        </w:rPr>
        <w:t xml:space="preserve"> </w:t>
      </w:r>
      <w:r w:rsidR="00884C61" w:rsidRPr="00E753FD">
        <w:rPr>
          <w:rFonts w:eastAsiaTheme="minorHAnsi"/>
          <w:lang w:val="ru-RU"/>
        </w:rPr>
        <w:t>Нишу (</w:t>
      </w:r>
      <w:r w:rsidR="00884C61">
        <w:rPr>
          <w:rFonts w:eastAsiaTheme="minorHAnsi"/>
          <w:lang w:val="ru-RU"/>
        </w:rPr>
        <w:t>57.389</w:t>
      </w:r>
      <w:r w:rsidR="00884C61" w:rsidRPr="00E753FD">
        <w:rPr>
          <w:rFonts w:eastAsiaTheme="minorHAnsi"/>
          <w:lang w:val="ru-RU"/>
        </w:rPr>
        <w:t xml:space="preserve"> динара),</w:t>
      </w:r>
      <w:r w:rsidR="00884C61">
        <w:rPr>
          <w:rFonts w:eastAsiaTheme="minorHAnsi"/>
          <w:lang w:val="ru-RU"/>
        </w:rPr>
        <w:t xml:space="preserve"> </w:t>
      </w:r>
      <w:r w:rsidR="0090514E" w:rsidRPr="00E753FD">
        <w:rPr>
          <w:rFonts w:eastAsiaTheme="minorHAnsi"/>
          <w:lang w:val="ru-RU"/>
        </w:rPr>
        <w:t>Ужицу (</w:t>
      </w:r>
      <w:r w:rsidR="00884C61">
        <w:rPr>
          <w:rFonts w:eastAsiaTheme="minorHAnsi"/>
          <w:lang w:val="ru-RU"/>
        </w:rPr>
        <w:t>56.335</w:t>
      </w:r>
      <w:r w:rsidR="0090514E" w:rsidRPr="00E753FD">
        <w:rPr>
          <w:rFonts w:eastAsiaTheme="minorHAnsi"/>
          <w:lang w:val="ru-RU"/>
        </w:rPr>
        <w:t xml:space="preserve"> динара),</w:t>
      </w:r>
      <w:r w:rsidR="007E4391" w:rsidRPr="007E4391">
        <w:rPr>
          <w:rFonts w:eastAsiaTheme="minorHAnsi"/>
          <w:lang w:val="ru-RU"/>
        </w:rPr>
        <w:t xml:space="preserve"> </w:t>
      </w:r>
      <w:r w:rsidR="00884C61" w:rsidRPr="00E753FD">
        <w:rPr>
          <w:rFonts w:eastAsiaTheme="minorHAnsi"/>
          <w:lang w:val="ru-RU"/>
        </w:rPr>
        <w:t>Сремској Митровици (</w:t>
      </w:r>
      <w:r w:rsidR="00884C61">
        <w:rPr>
          <w:rFonts w:eastAsiaTheme="minorHAnsi"/>
          <w:lang w:val="ru-RU"/>
        </w:rPr>
        <w:t>55.809</w:t>
      </w:r>
      <w:r w:rsidR="00884C61" w:rsidRPr="00E753FD">
        <w:rPr>
          <w:rFonts w:eastAsiaTheme="minorHAnsi"/>
          <w:lang w:val="ru-RU"/>
        </w:rPr>
        <w:t xml:space="preserve"> динара),  </w:t>
      </w:r>
      <w:r w:rsidR="009F05F4" w:rsidRPr="00E753FD">
        <w:rPr>
          <w:rFonts w:eastAsiaTheme="minorHAnsi"/>
          <w:lang w:val="ru-RU"/>
        </w:rPr>
        <w:t>Смедереву (</w:t>
      </w:r>
      <w:r w:rsidR="007E4391">
        <w:rPr>
          <w:rFonts w:eastAsiaTheme="minorHAnsi"/>
          <w:lang w:val="ru-RU"/>
        </w:rPr>
        <w:t>55.797</w:t>
      </w:r>
      <w:r w:rsidR="009F05F4" w:rsidRPr="00E753FD">
        <w:rPr>
          <w:rFonts w:eastAsiaTheme="minorHAnsi"/>
          <w:lang w:val="ru-RU"/>
        </w:rPr>
        <w:t xml:space="preserve"> динара),</w:t>
      </w:r>
      <w:r w:rsidR="009F05F4" w:rsidRPr="009F05F4">
        <w:rPr>
          <w:rFonts w:eastAsiaTheme="minorHAnsi"/>
          <w:lang w:val="ru-RU"/>
        </w:rPr>
        <w:t xml:space="preserve"> </w:t>
      </w:r>
      <w:r w:rsidR="008329C7" w:rsidRPr="00E753FD">
        <w:rPr>
          <w:rFonts w:eastAsiaTheme="minorHAnsi"/>
          <w:lang w:val="ru-RU"/>
        </w:rPr>
        <w:t>Суботици (</w:t>
      </w:r>
      <w:r w:rsidR="00884C61">
        <w:rPr>
          <w:rFonts w:eastAsiaTheme="minorHAnsi"/>
          <w:lang w:val="ru-RU"/>
        </w:rPr>
        <w:t>55.642</w:t>
      </w:r>
      <w:r w:rsidR="008329C7" w:rsidRPr="00E753FD">
        <w:rPr>
          <w:rFonts w:eastAsiaTheme="minorHAnsi"/>
          <w:lang w:val="ru-RU"/>
        </w:rPr>
        <w:t xml:space="preserve"> динара),</w:t>
      </w:r>
      <w:r w:rsidR="00037AB9" w:rsidRPr="00037AB9">
        <w:rPr>
          <w:rFonts w:eastAsiaTheme="minorHAnsi"/>
          <w:lang w:val="ru-RU"/>
        </w:rPr>
        <w:t xml:space="preserve"> </w:t>
      </w:r>
      <w:r w:rsidR="00037AB9" w:rsidRPr="00E753FD">
        <w:rPr>
          <w:rFonts w:eastAsiaTheme="minorHAnsi"/>
          <w:lang w:val="ru-RU"/>
        </w:rPr>
        <w:t>Шапцу (</w:t>
      </w:r>
      <w:r w:rsidR="00037AB9">
        <w:rPr>
          <w:rFonts w:eastAsiaTheme="minorHAnsi"/>
          <w:lang w:val="ru-RU"/>
        </w:rPr>
        <w:t>53.624</w:t>
      </w:r>
      <w:r w:rsidR="00037AB9" w:rsidRPr="00E753FD">
        <w:rPr>
          <w:rFonts w:eastAsiaTheme="minorHAnsi"/>
          <w:lang w:val="ru-RU"/>
        </w:rPr>
        <w:t xml:space="preserve"> динара)</w:t>
      </w:r>
      <w:r w:rsidR="00890279" w:rsidRPr="00E753FD">
        <w:rPr>
          <w:rFonts w:eastAsiaTheme="minorHAnsi"/>
          <w:lang w:val="ru-RU"/>
        </w:rPr>
        <w:t xml:space="preserve"> </w:t>
      </w:r>
      <w:r w:rsidRPr="00E753FD">
        <w:rPr>
          <w:rFonts w:eastAsiaTheme="minorHAnsi"/>
          <w:lang w:val="ru-RU"/>
        </w:rPr>
        <w:t>Ваљеву (</w:t>
      </w:r>
      <w:r w:rsidR="007E4391">
        <w:rPr>
          <w:rFonts w:eastAsiaTheme="minorHAnsi"/>
          <w:lang w:val="ru-RU"/>
        </w:rPr>
        <w:t>53.6</w:t>
      </w:r>
      <w:r w:rsidR="00037AB9">
        <w:rPr>
          <w:rFonts w:eastAsiaTheme="minorHAnsi"/>
          <w:lang w:val="ru-RU"/>
        </w:rPr>
        <w:t>20</w:t>
      </w:r>
      <w:r w:rsidRPr="00E753FD">
        <w:rPr>
          <w:rFonts w:eastAsiaTheme="minorHAnsi"/>
          <w:lang w:val="ru-RU"/>
        </w:rPr>
        <w:t xml:space="preserve"> динара),</w:t>
      </w:r>
      <w:r w:rsidR="00DF73C1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Зајечару (</w:t>
      </w:r>
      <w:r w:rsidR="00037AB9">
        <w:rPr>
          <w:rFonts w:eastAsiaTheme="minorHAnsi"/>
          <w:lang w:val="ru-RU"/>
        </w:rPr>
        <w:t>52.408</w:t>
      </w:r>
      <w:r w:rsidR="00CE696C" w:rsidRPr="00E753FD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динара),</w:t>
      </w:r>
      <w:r w:rsidR="00D47D80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Краљеву (</w:t>
      </w:r>
      <w:r w:rsidR="00037AB9">
        <w:rPr>
          <w:rFonts w:eastAsiaTheme="minorHAnsi"/>
          <w:lang w:val="ru-RU"/>
        </w:rPr>
        <w:t>50.807</w:t>
      </w:r>
      <w:r w:rsidR="005D12AE" w:rsidRPr="00E753FD">
        <w:rPr>
          <w:rFonts w:eastAsiaTheme="minorHAnsi"/>
          <w:lang w:val="ru-RU"/>
        </w:rPr>
        <w:t xml:space="preserve"> </w:t>
      </w:r>
      <w:r w:rsidR="00CE696C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динара) и Лесковцу (</w:t>
      </w:r>
      <w:r w:rsidR="00037AB9">
        <w:rPr>
          <w:rFonts w:eastAsiaTheme="minorHAnsi"/>
          <w:lang w:val="ru-RU"/>
        </w:rPr>
        <w:t>48.171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DE553C" w:rsidRPr="00E753FD" w:rsidRDefault="00DE553C" w:rsidP="00DE553C">
      <w:pPr>
        <w:rPr>
          <w:lang w:val="sr-Cyrl-CS"/>
        </w:rPr>
      </w:pPr>
    </w:p>
    <w:p w:rsidR="00C318FD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3C04FE">
        <w:rPr>
          <w:rFonts w:eastAsiaTheme="minorHAnsi"/>
          <w:lang w:val="ru-RU"/>
        </w:rPr>
        <w:t>октобру</w:t>
      </w:r>
      <w:r w:rsidR="00F942F8" w:rsidRPr="00E753FD">
        <w:rPr>
          <w:rFonts w:eastAsiaTheme="minorHAnsi"/>
          <w:lang w:val="ru-RU"/>
        </w:rPr>
        <w:t xml:space="preserve"> 2020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362CFC" w:rsidRPr="00E753FD">
        <w:rPr>
          <w:rFonts w:eastAsiaTheme="minorHAnsi"/>
          <w:lang w:val="ru-RU"/>
        </w:rPr>
        <w:t xml:space="preserve">, </w:t>
      </w:r>
      <w:r w:rsidR="00DF73C1">
        <w:rPr>
          <w:rFonts w:eastAsiaTheme="minorHAnsi"/>
          <w:lang w:val="ru-RU"/>
        </w:rPr>
        <w:t xml:space="preserve">Ниш </w:t>
      </w:r>
      <w:r w:rsidR="00115D52" w:rsidRPr="00E753FD">
        <w:rPr>
          <w:rFonts w:eastAsiaTheme="minorHAnsi"/>
          <w:lang w:val="ru-RU"/>
        </w:rPr>
        <w:t xml:space="preserve">и Нови </w:t>
      </w:r>
      <w:r w:rsidR="007E4391">
        <w:rPr>
          <w:rFonts w:eastAsiaTheme="minorHAnsi"/>
          <w:lang w:val="ru-RU"/>
        </w:rPr>
        <w:t>Сад</w:t>
      </w:r>
      <w:r w:rsidR="00037AB9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B92241" w:rsidRPr="007B55C3" w:rsidRDefault="00B92241" w:rsidP="00B92241">
            <w:pPr>
              <w:rPr>
                <w:lang w:val="sr-Cyrl-CS"/>
              </w:rPr>
            </w:pPr>
          </w:p>
          <w:p w:rsidR="00B92241" w:rsidRPr="007B55C3" w:rsidRDefault="00B92241" w:rsidP="00B92241">
            <w:pPr>
              <w:rPr>
                <w:lang w:val="sr-Cyrl-CS"/>
              </w:rPr>
            </w:pPr>
          </w:p>
          <w:p w:rsidR="00C063E1" w:rsidRPr="007B55C3" w:rsidRDefault="00C063E1" w:rsidP="00037AB9">
            <w:pPr>
              <w:rPr>
                <w:lang w:val="sr-Cyrl-CS"/>
              </w:rPr>
            </w:pPr>
          </w:p>
          <w:p w:rsidR="00C063E1" w:rsidRPr="007B55C3" w:rsidRDefault="00C063E1" w:rsidP="00C063E1">
            <w:pPr>
              <w:rPr>
                <w:lang w:val="sr-Cyrl-RS"/>
              </w:rPr>
            </w:pPr>
          </w:p>
          <w:p w:rsidR="00C063E1" w:rsidRPr="007B55C3" w:rsidRDefault="00C063E1" w:rsidP="00C063E1">
            <w:pPr>
              <w:rPr>
                <w:lang w:val="sr-Cyrl-CS"/>
              </w:rPr>
            </w:pPr>
          </w:p>
          <w:p w:rsidR="00C1464E" w:rsidRPr="007B55C3" w:rsidRDefault="00C1464E" w:rsidP="00C063E1">
            <w:pPr>
              <w:rPr>
                <w:rFonts w:eastAsia="Calibri"/>
                <w:lang w:val="ru-RU"/>
              </w:rPr>
            </w:pPr>
            <w:bookmarkStart w:id="0" w:name="_GoBack"/>
            <w:bookmarkEnd w:id="0"/>
          </w:p>
        </w:tc>
        <w:tc>
          <w:tcPr>
            <w:tcW w:w="2296" w:type="dxa"/>
          </w:tcPr>
          <w:p w:rsidR="00B92241" w:rsidRPr="007B55C3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Pr="007B55C3" w:rsidRDefault="00B92241" w:rsidP="00037AB9">
      <w:pPr>
        <w:rPr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34500C">
      <w:pPr>
        <w:rPr>
          <w:b/>
          <w:bCs/>
          <w:lang w:val="sr-Cyrl-CS"/>
        </w:rPr>
      </w:pPr>
    </w:p>
    <w:p w:rsidR="0034500C" w:rsidRDefault="0034500C" w:rsidP="0034500C">
      <w:pPr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890375" w:rsidRDefault="00890375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1542C0">
        <w:rPr>
          <w:b/>
          <w:bCs/>
          <w:lang w:val="sr-Cyrl-CS"/>
        </w:rPr>
        <w:t>ОКТОБАР</w:t>
      </w:r>
      <w:r w:rsidR="004F7BAA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4A45E7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4A45E7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lastRenderedPageBreak/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lastRenderedPageBreak/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април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мај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AB4EE2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F650C5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F650C5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0756B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E6FC6">
              <w:rPr>
                <w:bCs/>
                <w:sz w:val="22"/>
                <w:szCs w:val="22"/>
              </w:rPr>
              <w:t>фебруар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>арт</w:t>
            </w:r>
            <w:proofErr w:type="spellEnd"/>
            <w:r w:rsidR="007669EE" w:rsidRPr="009E1D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55598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proofErr w:type="spellStart"/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4C375F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4C375F">
        <w:rPr>
          <w:b/>
          <w:bCs/>
          <w:sz w:val="18"/>
          <w:szCs w:val="18"/>
          <w:lang w:val="sr-Cyrl-CS"/>
        </w:rPr>
        <w:t>Напомена</w:t>
      </w:r>
      <w:r w:rsidRPr="004C375F">
        <w:rPr>
          <w:sz w:val="18"/>
          <w:szCs w:val="18"/>
          <w:lang w:val="sr-Cyrl-CS"/>
        </w:rPr>
        <w:t xml:space="preserve">: </w:t>
      </w:r>
      <w:r w:rsidRPr="004C375F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  <w:r w:rsidRPr="004C375F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EE0800" w:rsidRDefault="00EE0800" w:rsidP="004A45E7">
      <w:pPr>
        <w:rPr>
          <w:i/>
          <w:iCs/>
          <w:sz w:val="14"/>
          <w:szCs w:val="14"/>
          <w:lang w:val="sr-Cyrl-CS"/>
        </w:rPr>
      </w:pPr>
    </w:p>
    <w:p w:rsidR="00EE0800" w:rsidRPr="004C375F" w:rsidRDefault="00EE0800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EE0800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2075EFD2" wp14:editId="3CBB5981">
            <wp:extent cx="5761355" cy="3415665"/>
            <wp:effectExtent l="0" t="0" r="10795" b="13335"/>
            <wp:docPr id="3" name="Графикон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3853E1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9310A0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6A3F75DD" wp14:editId="635BBB53">
            <wp:extent cx="5761355" cy="3415665"/>
            <wp:effectExtent l="0" t="0" r="10795" b="13335"/>
            <wp:docPr id="4" name="Графикон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3C8E" w:rsidRDefault="00FF3C8E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1542C0" w:rsidP="00400439">
      <w:pPr>
        <w:pStyle w:val="af1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Октобар</w:t>
      </w:r>
      <w:r w:rsidR="004F7BAA">
        <w:rPr>
          <w:b/>
          <w:bCs/>
          <w:i/>
          <w:iCs/>
          <w:lang w:val="sr-Cyrl-RS"/>
        </w:rPr>
        <w:t xml:space="preserve"> </w:t>
      </w:r>
      <w:r w:rsidR="00860B75" w:rsidRPr="00400439">
        <w:rPr>
          <w:b/>
          <w:bCs/>
          <w:i/>
          <w:iCs/>
        </w:rPr>
        <w:t>2020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4A45E7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4248FD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74</w:t>
            </w:r>
            <w:r w:rsidR="00FB1CD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175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4248FD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77</w:t>
            </w:r>
            <w:r w:rsidR="00FB1CD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748</w:t>
            </w:r>
            <w:r w:rsidR="00FB1CD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4248FD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44</w:t>
            </w:r>
            <w:r w:rsidR="00FB1CD7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394</w:t>
            </w:r>
            <w:r w:rsidR="00FB1CD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4248FD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FB1CD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4248FD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FB1CD7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</w:p>
        </w:tc>
      </w:tr>
      <w:tr w:rsidR="00F56DFB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600F6D" w:rsidRDefault="00F56DFB" w:rsidP="0033009D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DFB" w:rsidRPr="001B5457" w:rsidRDefault="004248F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  <w:r w:rsidR="00FB1CD7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382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4248FD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</w:t>
            </w:r>
            <w:r w:rsidR="00FB1CD7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911</w:t>
            </w:r>
            <w:r w:rsidR="00FB1CD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4248FD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</w:t>
            </w:r>
            <w:r w:rsidR="00FB1CD7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076</w:t>
            </w:r>
            <w:r w:rsidR="00FB1CD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4248FD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FB1CD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4248FD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FB1CD7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59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600F6D" w:rsidRDefault="003E01A3" w:rsidP="003E01A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61.070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80.757,44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39.598,37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600F6D" w:rsidRDefault="003E01A3" w:rsidP="003E01A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01A3" w:rsidRPr="001B5457" w:rsidRDefault="003E01A3" w:rsidP="003E01A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4C375F" w:rsidRDefault="003E01A3" w:rsidP="003E01A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57.704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81.327,26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39.832,26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4C375F" w:rsidRDefault="003E01A3" w:rsidP="003E01A3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57.479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67.273,13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35.004,72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4C375F" w:rsidRDefault="003E01A3" w:rsidP="003E01A3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57.389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69.262,03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35.723,21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600F6D" w:rsidRDefault="003E01A3" w:rsidP="003E01A3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56.335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71.628,25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36.802,46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3E01A3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4C375F" w:rsidRDefault="003E01A3" w:rsidP="003E01A3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55.809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76.503,97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37.571,39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3E01A3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600F6D" w:rsidRDefault="003E01A3" w:rsidP="003E01A3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55.797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68.679,90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35.760,91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3E01A3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Default="003E01A3" w:rsidP="003E01A3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A3" w:rsidRPr="001B5457" w:rsidRDefault="003E01A3" w:rsidP="003E01A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55.642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79.216,89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38.960,37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0,70</w:t>
            </w:r>
          </w:p>
        </w:tc>
      </w:tr>
      <w:tr w:rsidR="003E01A3" w:rsidRPr="004C375F" w:rsidTr="00884C61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A3" w:rsidRPr="004C375F" w:rsidRDefault="003E01A3" w:rsidP="003E01A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53.624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71.082,03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36.854,84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3E01A3" w:rsidRPr="004C375F" w:rsidTr="00B70805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A3" w:rsidRPr="004C375F" w:rsidRDefault="003E01A3" w:rsidP="003E01A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53.620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69.957,39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35.596,55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3E01A3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A3" w:rsidRPr="004C375F" w:rsidRDefault="003E01A3" w:rsidP="003E01A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52.408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67.508,59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34.808,99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3E01A3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A3" w:rsidRPr="004C375F" w:rsidRDefault="003E01A3" w:rsidP="003E01A3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50.807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67.471,47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34.620,38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3E01A3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4C375F" w:rsidRDefault="003E01A3" w:rsidP="003E01A3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48.171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64.458,97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33.307,32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A3" w:rsidRPr="001B5457" w:rsidRDefault="003E01A3" w:rsidP="003E01A3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0,69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201177" w:rsidP="006779E9">
      <w:pPr>
        <w:tabs>
          <w:tab w:val="left" w:pos="1440"/>
        </w:tabs>
        <w:rPr>
          <w:lang w:val="sr-Cyrl-CS"/>
        </w:rPr>
      </w:pPr>
      <w:r>
        <w:rPr>
          <w:rFonts w:eastAsiaTheme="minorHAnsi"/>
          <w:lang w:val="ru-RU"/>
        </w:rPr>
        <w:t xml:space="preserve">                           </w:t>
      </w: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166265" w:rsidRDefault="00166265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1542C0">
        <w:rPr>
          <w:b/>
          <w:bCs/>
          <w:lang w:val="sr-Cyrl-CS"/>
        </w:rPr>
        <w:t>ОКТОБАР</w:t>
      </w:r>
      <w:r w:rsidR="00A65298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297A7F" w:rsidRPr="00CE1CE2">
        <w:rPr>
          <w:b/>
          <w:bCs/>
        </w:rPr>
        <w:t>20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1,8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7F6787" w:rsidRDefault="007F6787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1542C0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proofErr w:type="spellStart"/>
      <w:r>
        <w:rPr>
          <w:b/>
          <w:bCs/>
          <w:i/>
          <w:iCs/>
        </w:rPr>
        <w:t>Октобар</w:t>
      </w:r>
      <w:proofErr w:type="spellEnd"/>
      <w:r w:rsidR="005F25F9">
        <w:rPr>
          <w:b/>
          <w:bCs/>
          <w:i/>
          <w:iCs/>
          <w:lang w:val="sr-Cyrl-R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657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</w:pPr>
            <w:r w:rsidRPr="004C375F">
              <w:rPr>
                <w:b/>
                <w:bCs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946C92">
              <w:rPr>
                <w:b/>
                <w:lang w:val="sr-Cyrl-CS"/>
              </w:rPr>
              <w:t>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Храна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безалкохолна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27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508,22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37,26%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16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825,63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44,41%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7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034,95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9,53%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3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177,49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8,39%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Одећа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2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968,68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4,02%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1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160,17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3,06%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Становање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вода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струја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гас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друга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14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725,68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19,94%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7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392,12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19,51%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Намештај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опремање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домаћинства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3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091,37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4,19%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1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623,71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4,29%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2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650,53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3,59%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1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442,88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3,81%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5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665,94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7,67%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2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193,17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5,79%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1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976,55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2,68%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927,85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2,45%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Рекреација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4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499,74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6,09%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1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426,57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3,76%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484,41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0,66%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126,05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6570A4" w:rsidRPr="004C375F" w:rsidTr="006570A4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Ресторани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850,08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1,15%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283,67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0,75%</w:t>
            </w:r>
          </w:p>
        </w:tc>
      </w:tr>
      <w:tr w:rsidR="006570A4" w:rsidRPr="004C375F" w:rsidTr="006570A4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Остала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добра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C21B6A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C21B6A">
              <w:rPr>
                <w:bCs/>
                <w:sz w:val="22"/>
                <w:szCs w:val="22"/>
              </w:rPr>
              <w:t>2</w:t>
            </w:r>
            <w:r w:rsidRPr="00C21B6A">
              <w:rPr>
                <w:bCs/>
                <w:sz w:val="22"/>
                <w:szCs w:val="22"/>
                <w:lang w:val="sr-Cyrl-RS"/>
              </w:rPr>
              <w:t>.</w:t>
            </w:r>
            <w:r w:rsidRPr="00C21B6A">
              <w:rPr>
                <w:bCs/>
                <w:sz w:val="22"/>
                <w:szCs w:val="22"/>
              </w:rPr>
              <w:t>379,98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3,22%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sz w:val="22"/>
                <w:szCs w:val="22"/>
              </w:rPr>
            </w:pPr>
            <w:r w:rsidRPr="00504DF1">
              <w:rPr>
                <w:bCs/>
                <w:sz w:val="22"/>
                <w:szCs w:val="22"/>
              </w:rPr>
              <w:t>1</w:t>
            </w:r>
            <w:r w:rsidRPr="00504DF1">
              <w:rPr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Cs/>
                <w:sz w:val="22"/>
                <w:szCs w:val="22"/>
              </w:rPr>
              <w:t>311,76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3,46%</w:t>
            </w:r>
          </w:p>
        </w:tc>
      </w:tr>
      <w:tr w:rsidR="006570A4" w:rsidRPr="004C375F" w:rsidTr="006570A4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A4" w:rsidRPr="004C375F" w:rsidRDefault="006570A4" w:rsidP="006570A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4C375F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4C375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/>
                <w:bCs/>
                <w:sz w:val="22"/>
                <w:szCs w:val="22"/>
              </w:rPr>
              <w:t>корпе-укупно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9A69BD" w:rsidRDefault="006570A4" w:rsidP="006570A4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73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836,13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/>
                <w:bCs/>
                <w:sz w:val="22"/>
                <w:szCs w:val="22"/>
              </w:rPr>
            </w:pPr>
            <w:r w:rsidRPr="00504DF1">
              <w:rPr>
                <w:b/>
                <w:bCs/>
                <w:sz w:val="22"/>
                <w:szCs w:val="22"/>
              </w:rPr>
              <w:t>37</w:t>
            </w:r>
            <w:r w:rsidRPr="00504DF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04DF1">
              <w:rPr>
                <w:b/>
                <w:bCs/>
                <w:sz w:val="22"/>
                <w:szCs w:val="22"/>
              </w:rPr>
              <w:t>891,07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0A4" w:rsidRPr="00504DF1" w:rsidRDefault="006570A4" w:rsidP="006570A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04DF1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4C375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4C375F" w:rsidRDefault="00A511CE" w:rsidP="00A511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proofErr w:type="spellStart"/>
      <w:r w:rsidRPr="004C375F">
        <w:t>Напомена</w:t>
      </w:r>
      <w:proofErr w:type="spellEnd"/>
      <w:r w:rsidRPr="004C375F">
        <w:t xml:space="preserve">: </w:t>
      </w:r>
      <w:proofErr w:type="spellStart"/>
      <w:r w:rsidRPr="004C375F">
        <w:t>Преглед</w:t>
      </w:r>
      <w:proofErr w:type="spellEnd"/>
      <w:r w:rsidRPr="004C375F">
        <w:t xml:space="preserve"> </w:t>
      </w:r>
      <w:proofErr w:type="spellStart"/>
      <w:r w:rsidRPr="004C375F">
        <w:t>је</w:t>
      </w:r>
      <w:proofErr w:type="spellEnd"/>
      <w:r w:rsidRPr="004C375F">
        <w:t xml:space="preserve"> </w:t>
      </w:r>
      <w:proofErr w:type="spellStart"/>
      <w:r w:rsidRPr="004C375F">
        <w:t>сачињен</w:t>
      </w:r>
      <w:proofErr w:type="spellEnd"/>
      <w:r w:rsidRPr="004C375F">
        <w:t xml:space="preserve"> у </w:t>
      </w:r>
      <w:proofErr w:type="spellStart"/>
      <w:r w:rsidRPr="004C375F">
        <w:t>министарству</w:t>
      </w:r>
      <w:proofErr w:type="spellEnd"/>
      <w:r w:rsidRPr="004C375F">
        <w:t xml:space="preserve"> </w:t>
      </w:r>
      <w:proofErr w:type="spellStart"/>
      <w:r w:rsidRPr="004C375F">
        <w:t>на</w:t>
      </w:r>
      <w:proofErr w:type="spellEnd"/>
      <w:r w:rsidRPr="004C375F">
        <w:t xml:space="preserve"> </w:t>
      </w:r>
      <w:proofErr w:type="spellStart"/>
      <w:r w:rsidRPr="004C375F">
        <w:t>основу</w:t>
      </w:r>
      <w:proofErr w:type="spellEnd"/>
      <w:r w:rsidRPr="004C375F">
        <w:t xml:space="preserve"> </w:t>
      </w:r>
      <w:proofErr w:type="spellStart"/>
      <w:r w:rsidRPr="004C375F">
        <w:t>података</w:t>
      </w:r>
      <w:proofErr w:type="spellEnd"/>
      <w:r w:rsidRPr="004C375F">
        <w:t xml:space="preserve">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9310A0" w:rsidP="004A45E7">
      <w:pPr>
        <w:rPr>
          <w:noProof/>
          <w:lang w:val="sr-Cyrl-RS"/>
        </w:rPr>
      </w:pPr>
      <w:r>
        <w:rPr>
          <w:noProof/>
        </w:rPr>
        <w:drawing>
          <wp:inline distT="0" distB="0" distL="0" distR="0" wp14:anchorId="167F4660" wp14:editId="6CF6E71B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31B3" w:rsidRPr="00B831B3" w:rsidRDefault="00B831B3" w:rsidP="00B831B3">
      <w:pPr>
        <w:rPr>
          <w:lang w:val="sr-Cyrl-CS"/>
        </w:rPr>
      </w:pP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br w:type="textWrapping" w:clear="all"/>
      </w:r>
      <w:r w:rsidR="000F129C">
        <w:rPr>
          <w:noProof/>
        </w:rPr>
        <w:drawing>
          <wp:inline distT="0" distB="0" distL="0" distR="0" wp14:anchorId="4801C508" wp14:editId="40DF0520">
            <wp:extent cx="8849360" cy="4754245"/>
            <wp:effectExtent l="0" t="0" r="8890" b="8255"/>
            <wp:docPr id="5" name="Графикон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23B3" w:rsidRDefault="007C23B3" w:rsidP="004A45E7">
      <w:pPr>
        <w:rPr>
          <w:noProof/>
          <w:lang w:val="sr-Cyrl-CS"/>
        </w:rPr>
      </w:pPr>
    </w:p>
    <w:p w:rsidR="007C23B3" w:rsidRPr="007C23B3" w:rsidRDefault="007C23B3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1542C0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Октобар</w:t>
      </w:r>
      <w:r w:rsidR="007F4F77">
        <w:rPr>
          <w:b/>
          <w:bCs/>
          <w:i/>
          <w:iCs/>
          <w:lang w:val="sr-Cyrl-C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139,50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0E60D4" w:rsidP="00EE7C49">
            <w:pPr>
              <w:jc w:val="center"/>
            </w:pPr>
            <w:r w:rsidRPr="00D204E1">
              <w:t>2</w:t>
            </w:r>
            <w:r w:rsidR="00EE7C49">
              <w:rPr>
                <w:lang w:val="sr-Cyrl-RS"/>
              </w:rPr>
              <w:t>4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71,71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D01FDF">
            <w:pPr>
              <w:jc w:val="center"/>
            </w:pPr>
            <w:r w:rsidRPr="00D204E1">
              <w:t>1</w:t>
            </w:r>
            <w:r w:rsidR="00A472FE" w:rsidRPr="00D204E1">
              <w:t>3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449,04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0C4062" w:rsidP="00EE7C49">
            <w:pPr>
              <w:jc w:val="center"/>
            </w:pPr>
            <w:r w:rsidRPr="00D204E1">
              <w:rPr>
                <w:lang w:val="ru-RU"/>
              </w:rPr>
              <w:t>1 час,</w:t>
            </w:r>
            <w:r w:rsidR="00815FFD" w:rsidRPr="00D204E1">
              <w:rPr>
                <w:lang w:val="ru-RU"/>
              </w:rPr>
              <w:t xml:space="preserve"> </w:t>
            </w:r>
            <w:r w:rsidR="00EE7C49">
              <w:rPr>
                <w:lang w:val="sr-Cyrl-RS"/>
              </w:rPr>
              <w:t>19</w:t>
            </w:r>
            <w:r w:rsidR="00F327B9" w:rsidRPr="00D204E1">
              <w:rPr>
                <w:lang w:val="sr-Cyrl-RS"/>
              </w:rPr>
              <w:t xml:space="preserve"> </w:t>
            </w:r>
            <w:r w:rsidRPr="00D204E1">
              <w:rPr>
                <w:lang w:val="ru-RU"/>
              </w:rPr>
              <w:t>мин</w:t>
            </w:r>
            <w:r w:rsidRPr="00D204E1">
              <w:t>.</w:t>
            </w:r>
          </w:p>
        </w:tc>
      </w:tr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90,40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0B5052">
            <w:pPr>
              <w:jc w:val="center"/>
            </w:pPr>
            <w:r w:rsidRPr="00D204E1">
              <w:t>1</w:t>
            </w:r>
            <w:r w:rsidR="00A472FE" w:rsidRPr="00D204E1">
              <w:rPr>
                <w:lang w:val="sr-Cyrl-RS"/>
              </w:rPr>
              <w:t xml:space="preserve">6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104,23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0B5052">
            <w:pPr>
              <w:jc w:val="center"/>
            </w:pPr>
            <w:r w:rsidRPr="00D204E1">
              <w:t>1</w:t>
            </w:r>
            <w:r w:rsidR="000B5052" w:rsidRPr="00D204E1">
              <w:rPr>
                <w:lang w:val="sr-Cyrl-RS"/>
              </w:rPr>
              <w:t>8</w:t>
            </w:r>
            <w:r w:rsidR="004E3C5F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1.192,34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7A4F22" w:rsidP="00EE7C49">
            <w:pPr>
              <w:jc w:val="center"/>
            </w:pPr>
            <w:r w:rsidRPr="00D204E1">
              <w:t>3</w:t>
            </w:r>
            <w:r w:rsidR="004E3C5F" w:rsidRPr="00D204E1">
              <w:t xml:space="preserve"> </w:t>
            </w:r>
            <w:proofErr w:type="spellStart"/>
            <w:r w:rsidR="000C4062" w:rsidRPr="00D204E1">
              <w:t>часа</w:t>
            </w:r>
            <w:proofErr w:type="spellEnd"/>
            <w:r w:rsidR="000C4062" w:rsidRPr="00D204E1">
              <w:t xml:space="preserve">, </w:t>
            </w:r>
            <w:r w:rsidR="00A80F21" w:rsidRPr="00D204E1">
              <w:t xml:space="preserve"> </w:t>
            </w:r>
            <w:r w:rsidR="00EE7C49">
              <w:rPr>
                <w:lang w:val="sr-Cyrl-RS"/>
              </w:rPr>
              <w:t>29</w:t>
            </w:r>
            <w:r w:rsidR="000C4062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057BCE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1.065,99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A80F21" w:rsidP="00EE7C49">
            <w:pPr>
              <w:jc w:val="center"/>
            </w:pPr>
            <w:r w:rsidRPr="00D204E1">
              <w:t xml:space="preserve">3 </w:t>
            </w:r>
            <w:proofErr w:type="spellStart"/>
            <w:r w:rsidR="00057BCE" w:rsidRPr="00D204E1">
              <w:t>часа</w:t>
            </w:r>
            <w:proofErr w:type="spellEnd"/>
            <w:r w:rsidR="00057BCE" w:rsidRPr="00D204E1">
              <w:t xml:space="preserve">, </w:t>
            </w:r>
            <w:r w:rsidR="00EE7C49">
              <w:rPr>
                <w:lang w:val="sr-Cyrl-RS"/>
              </w:rPr>
              <w:t>7</w:t>
            </w:r>
            <w:r w:rsidR="00D74972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504DF1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50,22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B5052" w:rsidP="00F327B9">
            <w:pPr>
              <w:jc w:val="center"/>
            </w:pPr>
            <w:r w:rsidRPr="00D204E1">
              <w:rPr>
                <w:lang w:val="sr-Cyrl-RS"/>
              </w:rPr>
              <w:t>9</w:t>
            </w:r>
            <w:r w:rsidR="00D74972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144,91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5072C" w:rsidP="000B5052">
            <w:pPr>
              <w:jc w:val="center"/>
            </w:pPr>
            <w:r>
              <w:rPr>
                <w:lang w:val="sr-Cyrl-RS"/>
              </w:rPr>
              <w:t>25</w:t>
            </w:r>
            <w:r w:rsidR="000516DD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56,21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A20204" w:rsidP="00057BCE">
            <w:pPr>
              <w:jc w:val="center"/>
            </w:pPr>
            <w:r w:rsidRPr="00D204E1">
              <w:t xml:space="preserve">10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13,47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504DF1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29.966,02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45072C">
            <w:pPr>
              <w:jc w:val="center"/>
              <w:rPr>
                <w:lang w:val="sr-Cyrl-RS"/>
              </w:rPr>
            </w:pPr>
            <w:r w:rsidRPr="00D204E1">
              <w:t>1</w:t>
            </w:r>
            <w:r w:rsidR="0045072C">
              <w:rPr>
                <w:lang w:val="sr-Cyrl-RS"/>
              </w:rPr>
              <w:t>0</w:t>
            </w:r>
            <w:r w:rsidR="000B5052" w:rsidRPr="00D204E1">
              <w:rPr>
                <w:lang w:val="sr-Cyrl-RS"/>
              </w:rPr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 xml:space="preserve">, </w:t>
            </w:r>
            <w:r w:rsidR="0045072C">
              <w:rPr>
                <w:lang w:val="sr-Cyrl-RS"/>
              </w:rPr>
              <w:t>7</w:t>
            </w:r>
            <w:r w:rsidR="00F327B9" w:rsidRPr="00D204E1">
              <w:rPr>
                <w:lang w:val="sr-Cyrl-RS"/>
              </w:rPr>
              <w:t xml:space="preserve"> час</w:t>
            </w:r>
            <w:r w:rsidR="0045072C">
              <w:rPr>
                <w:lang w:val="sr-Cyrl-RS"/>
              </w:rPr>
              <w:t>ова</w:t>
            </w:r>
          </w:p>
        </w:tc>
      </w:tr>
      <w:tr w:rsidR="00057BCE" w:rsidRPr="004C375F" w:rsidTr="00504DF1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18.987,88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5072C" w:rsidRDefault="0045072C" w:rsidP="004507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>,</w:t>
            </w:r>
            <w:r w:rsidR="000B5052" w:rsidRPr="00D204E1">
              <w:t xml:space="preserve"> </w:t>
            </w:r>
            <w:r>
              <w:rPr>
                <w:lang w:val="sr-Cyrl-RS"/>
              </w:rPr>
              <w:t>7</w:t>
            </w:r>
            <w:r w:rsidR="009541AD" w:rsidRPr="00D204E1">
              <w:t xml:space="preserve"> </w:t>
            </w:r>
            <w:proofErr w:type="spellStart"/>
            <w:r w:rsidR="009541AD" w:rsidRPr="00D204E1">
              <w:t>час</w:t>
            </w:r>
            <w:proofErr w:type="spellEnd"/>
            <w:r>
              <w:rPr>
                <w:lang w:val="sr-Cyrl-RS"/>
              </w:rPr>
              <w:t>ова</w:t>
            </w:r>
          </w:p>
        </w:tc>
      </w:tr>
      <w:tr w:rsidR="00057BCE" w:rsidRPr="004C375F" w:rsidTr="00504DF1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504DF1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1.484.249,13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82993" w:rsidP="0045072C">
            <w:pPr>
              <w:jc w:val="center"/>
            </w:pPr>
            <w:r w:rsidRPr="00D204E1">
              <w:rPr>
                <w:lang w:val="sr-Cyrl-CS"/>
              </w:rPr>
              <w:t>2</w:t>
            </w:r>
            <w:r w:rsidR="00D87094" w:rsidRPr="00D204E1">
              <w:rPr>
                <w:lang w:val="sr-Cyrl-CS"/>
              </w:rPr>
              <w:t xml:space="preserve"> </w:t>
            </w:r>
            <w:proofErr w:type="spellStart"/>
            <w:r w:rsidR="00057BCE" w:rsidRPr="00D204E1">
              <w:t>год</w:t>
            </w:r>
            <w:proofErr w:type="spellEnd"/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 w:rsidR="0045072C">
              <w:rPr>
                <w:lang w:val="sr-Cyrl-RS"/>
              </w:rPr>
              <w:t>37</w:t>
            </w:r>
            <w:r w:rsidR="00ED0AC3" w:rsidRPr="00D204E1">
              <w:rPr>
                <w:lang w:val="sr-Cyrl-CS"/>
              </w:rPr>
              <w:t xml:space="preserve"> </w:t>
            </w:r>
            <w:r w:rsidR="00710C57" w:rsidRPr="00D204E1">
              <w:rPr>
                <w:lang w:val="sr-Cyrl-CS"/>
              </w:rPr>
              <w:t>дан</w:t>
            </w:r>
            <w:r w:rsidR="00953377" w:rsidRPr="00D204E1">
              <w:rPr>
                <w:lang w:val="sr-Cyrl-CS"/>
              </w:rPr>
              <w:t>а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- У </w:t>
      </w:r>
      <w:r w:rsidR="00B32182">
        <w:rPr>
          <w:rFonts w:eastAsia="Calibri"/>
          <w:bCs/>
          <w:i/>
          <w:sz w:val="22"/>
          <w:szCs w:val="22"/>
          <w:lang w:val="sr-Cyrl-CS"/>
        </w:rPr>
        <w:t>октобру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 2020.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DC1AE8">
        <w:rPr>
          <w:rFonts w:eastAsia="Calibri"/>
          <w:bCs/>
          <w:i/>
          <w:sz w:val="22"/>
          <w:szCs w:val="22"/>
          <w:lang w:val="sr-Cyrl-CS"/>
        </w:rPr>
        <w:t>22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proofErr w:type="spellStart"/>
      <w:r w:rsidR="00DC1AE8">
        <w:rPr>
          <w:rFonts w:eastAsia="Calibri"/>
          <w:bCs/>
          <w:i/>
          <w:sz w:val="22"/>
          <w:szCs w:val="22"/>
          <w:lang w:val="sr-Cyrl-CS"/>
        </w:rPr>
        <w:t>раднa</w:t>
      </w:r>
      <w:proofErr w:type="spellEnd"/>
      <w:r w:rsidR="00CC1D80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176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B32182">
        <w:rPr>
          <w:rFonts w:eastAsia="Calibri"/>
          <w:bCs/>
          <w:i/>
          <w:sz w:val="22"/>
          <w:szCs w:val="22"/>
          <w:lang w:val="sr-Cyrl-RS"/>
        </w:rPr>
        <w:t>60.109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B32182">
        <w:rPr>
          <w:rFonts w:eastAsia="Calibri"/>
          <w:bCs/>
          <w:i/>
          <w:sz w:val="22"/>
          <w:szCs w:val="22"/>
          <w:lang w:val="sr-Cyrl-RS"/>
        </w:rPr>
        <w:t>341,53</w:t>
      </w:r>
      <w:r w:rsidR="00CA242E">
        <w:rPr>
          <w:rFonts w:eastAsia="Calibri"/>
          <w:bCs/>
          <w:i/>
          <w:sz w:val="22"/>
          <w:szCs w:val="22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1542C0">
        <w:rPr>
          <w:b/>
          <w:bCs/>
        </w:rPr>
        <w:t>ОКТОБАР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1542C0">
        <w:rPr>
          <w:b/>
          <w:bCs/>
          <w:lang w:val="sr-Cyrl-CS"/>
        </w:rPr>
        <w:t>ОКТОБАР</w:t>
      </w:r>
      <w:r w:rsidR="004C12DB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7012C" w:rsidRPr="004C375F" w:rsidTr="00D7012C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D7012C" w:rsidRPr="004C375F" w:rsidRDefault="00D7012C" w:rsidP="00D7012C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D7012C" w:rsidRPr="004C375F" w:rsidRDefault="00D7012C" w:rsidP="00D7012C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D7012C" w:rsidRPr="004C375F" w:rsidRDefault="00D7012C" w:rsidP="00D7012C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D7012C" w:rsidRPr="002743CA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D7012C" w:rsidRPr="002743CA" w:rsidRDefault="00D7012C" w:rsidP="00D7012C">
            <w:pPr>
              <w:jc w:val="center"/>
              <w:rPr>
                <w:i/>
                <w:sz w:val="16"/>
                <w:szCs w:val="16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2012.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2013.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2014.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RS"/>
              </w:rPr>
            </w:pPr>
            <w:r w:rsidRPr="00D7012C">
              <w:rPr>
                <w:i/>
                <w:sz w:val="16"/>
                <w:szCs w:val="16"/>
              </w:rPr>
              <w:t>2015.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2016.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2017.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  <w:r w:rsidRPr="00D7012C">
              <w:rPr>
                <w:i/>
                <w:sz w:val="16"/>
                <w:szCs w:val="16"/>
              </w:rPr>
              <w:t>2018.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b/>
                <w:i/>
                <w:sz w:val="16"/>
                <w:szCs w:val="16"/>
              </w:rPr>
            </w:pPr>
            <w:r w:rsidRPr="00D7012C">
              <w:rPr>
                <w:i/>
                <w:sz w:val="16"/>
                <w:szCs w:val="16"/>
              </w:rPr>
              <w:t>2019.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</w:t>
            </w:r>
            <w:r w:rsidRPr="00D7012C">
              <w:rPr>
                <w:i/>
                <w:sz w:val="16"/>
                <w:szCs w:val="16"/>
                <w:lang w:val="sr-Cyrl-RS"/>
              </w:rPr>
              <w:t>20</w:t>
            </w:r>
            <w:r w:rsidRPr="00D7012C">
              <w:rPr>
                <w:i/>
                <w:sz w:val="16"/>
                <w:szCs w:val="16"/>
              </w:rPr>
              <w:t>.</w:t>
            </w:r>
          </w:p>
        </w:tc>
      </w:tr>
      <w:tr w:rsidR="00D7012C" w:rsidRPr="004C375F" w:rsidTr="004A45E7">
        <w:trPr>
          <w:jc w:val="center"/>
        </w:trPr>
        <w:tc>
          <w:tcPr>
            <w:tcW w:w="58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D7012C" w:rsidRPr="005B53D0" w:rsidRDefault="00D7012C" w:rsidP="00D7012C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D7012C" w:rsidRPr="00D4767B" w:rsidRDefault="00D7012C" w:rsidP="00D7012C">
            <w:pPr>
              <w:jc w:val="center"/>
              <w:rPr>
                <w:sz w:val="20"/>
              </w:rPr>
            </w:pPr>
            <w:r w:rsidRPr="00D4767B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D7012C" w:rsidRPr="00D4767B" w:rsidRDefault="00D7012C" w:rsidP="00D7012C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D7012C" w:rsidRPr="004C375F" w:rsidTr="007F4F77">
        <w:trPr>
          <w:jc w:val="center"/>
        </w:trPr>
        <w:tc>
          <w:tcPr>
            <w:tcW w:w="58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D7012C" w:rsidRPr="00D97AB8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97AB8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D7012C" w:rsidRPr="00D4767B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4767B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D7012C" w:rsidRPr="00D7012C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7012C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D7012C" w:rsidRPr="0066509B" w:rsidRDefault="0066509B" w:rsidP="00D7012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D7012C" w:rsidRPr="004C375F" w:rsidTr="007F4F77">
        <w:trPr>
          <w:jc w:val="center"/>
        </w:trPr>
        <w:tc>
          <w:tcPr>
            <w:tcW w:w="58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D97AB8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97AB8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D7012C" w:rsidRPr="00D4767B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4767B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D7012C" w:rsidRPr="00D7012C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7012C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D7012C" w:rsidRPr="0066509B" w:rsidRDefault="0066509B" w:rsidP="00D7012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D7012C" w:rsidRPr="004C375F" w:rsidTr="007F4F77">
        <w:trPr>
          <w:jc w:val="center"/>
        </w:trPr>
        <w:tc>
          <w:tcPr>
            <w:tcW w:w="58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Маш</w:t>
            </w:r>
            <w:proofErr w:type="spellEnd"/>
            <w:r w:rsidRPr="004C375F">
              <w:rPr>
                <w:sz w:val="20"/>
                <w:lang w:val="sr-Cyrl-CS"/>
              </w:rPr>
              <w:t>. за прање рубља</w:t>
            </w:r>
          </w:p>
        </w:tc>
        <w:tc>
          <w:tcPr>
            <w:tcW w:w="779" w:type="dxa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D7012C" w:rsidRPr="00D97AB8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97AB8">
              <w:rPr>
                <w:sz w:val="20"/>
                <w:szCs w:val="20"/>
                <w:lang w:val="sr-Cyrl-RS"/>
              </w:rPr>
              <w:t>0,7</w:t>
            </w:r>
          </w:p>
        </w:tc>
        <w:tc>
          <w:tcPr>
            <w:tcW w:w="840" w:type="dxa"/>
          </w:tcPr>
          <w:p w:rsidR="00D7012C" w:rsidRPr="00D4767B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4767B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D7012C" w:rsidRPr="00D7012C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7012C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D7012C" w:rsidRPr="0066509B" w:rsidRDefault="0066509B" w:rsidP="00D7012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0,5</w:t>
            </w:r>
          </w:p>
        </w:tc>
      </w:tr>
      <w:tr w:rsidR="00D7012C" w:rsidRPr="004C375F" w:rsidTr="007F4F77">
        <w:trPr>
          <w:jc w:val="center"/>
        </w:trPr>
        <w:tc>
          <w:tcPr>
            <w:tcW w:w="58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D7012C" w:rsidRPr="004C375F" w:rsidRDefault="00D7012C" w:rsidP="00D7012C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</w:rPr>
            </w:pPr>
            <w:r w:rsidRPr="00192ABB">
              <w:rPr>
                <w:sz w:val="20"/>
              </w:rPr>
              <w:t>…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RS"/>
              </w:rPr>
            </w:pPr>
            <w:r w:rsidRPr="00192ABB">
              <w:rPr>
                <w:sz w:val="20"/>
              </w:rPr>
              <w:t>…</w:t>
            </w:r>
          </w:p>
        </w:tc>
        <w:tc>
          <w:tcPr>
            <w:tcW w:w="840" w:type="dxa"/>
          </w:tcPr>
          <w:p w:rsidR="00D7012C" w:rsidRPr="008B73A5" w:rsidRDefault="00D7012C" w:rsidP="00D7012C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D7012C" w:rsidRPr="00D97AB8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97AB8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D7012C" w:rsidRPr="00D4767B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4767B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D7012C" w:rsidRPr="00D7012C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7012C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D7012C" w:rsidRPr="0066509B" w:rsidRDefault="0066509B" w:rsidP="00D7012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D7012C" w:rsidRPr="004C375F" w:rsidTr="007F4F77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7012C" w:rsidRPr="004C375F" w:rsidRDefault="00D7012C" w:rsidP="00D7012C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23,2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26,1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26,3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28,1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192ABB" w:rsidRDefault="00D7012C" w:rsidP="00D7012C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28,4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D97AB8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97AB8">
              <w:rPr>
                <w:sz w:val="20"/>
                <w:szCs w:val="20"/>
                <w:lang w:val="sr-Cyrl-RS"/>
              </w:rPr>
              <w:t>30,0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D4767B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4767B">
              <w:rPr>
                <w:sz w:val="20"/>
                <w:szCs w:val="20"/>
                <w:lang w:val="sr-Cyrl-RS"/>
              </w:rPr>
              <w:t>28,3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D7012C" w:rsidRDefault="00D7012C" w:rsidP="00D7012C">
            <w:pPr>
              <w:jc w:val="center"/>
              <w:rPr>
                <w:sz w:val="20"/>
                <w:szCs w:val="20"/>
                <w:lang w:val="sr-Cyrl-RS"/>
              </w:rPr>
            </w:pPr>
            <w:r w:rsidRPr="00D7012C">
              <w:rPr>
                <w:sz w:val="20"/>
                <w:szCs w:val="20"/>
                <w:lang w:val="sr-Cyrl-RS"/>
              </w:rPr>
              <w:t>26,5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012C" w:rsidRPr="0066509B" w:rsidRDefault="0066509B" w:rsidP="00D7012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24,7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D7012C" w:rsidRPr="004C375F" w:rsidTr="002558FA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D7012C" w:rsidRPr="004C375F" w:rsidRDefault="00D7012C" w:rsidP="00D7012C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D7012C" w:rsidRPr="004C375F" w:rsidRDefault="00D7012C" w:rsidP="00D7012C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D7012C" w:rsidRPr="004C375F" w:rsidRDefault="00D7012C" w:rsidP="00D7012C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D7012C" w:rsidRPr="002743CA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D7012C" w:rsidRPr="004C375F" w:rsidRDefault="00D7012C" w:rsidP="00D7012C">
            <w:pPr>
              <w:jc w:val="center"/>
              <w:rPr>
                <w:i/>
                <w:sz w:val="18"/>
                <w:szCs w:val="18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2012.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2013.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2014.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RS"/>
              </w:rPr>
            </w:pPr>
            <w:r w:rsidRPr="00D7012C">
              <w:rPr>
                <w:i/>
                <w:sz w:val="16"/>
                <w:szCs w:val="16"/>
              </w:rPr>
              <w:t>2015.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2016.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2017.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  <w:r w:rsidRPr="00D7012C">
              <w:rPr>
                <w:i/>
                <w:sz w:val="16"/>
                <w:szCs w:val="16"/>
              </w:rPr>
              <w:t>2018.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b/>
                <w:i/>
                <w:sz w:val="16"/>
                <w:szCs w:val="16"/>
              </w:rPr>
            </w:pPr>
            <w:r w:rsidRPr="00D7012C">
              <w:rPr>
                <w:i/>
                <w:sz w:val="16"/>
                <w:szCs w:val="16"/>
              </w:rPr>
              <w:t>2019.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  <w:lang w:val="sr-Cyrl-CS"/>
              </w:rPr>
              <w:t>Окт.</w:t>
            </w:r>
          </w:p>
          <w:p w:rsidR="00D7012C" w:rsidRPr="00D7012C" w:rsidRDefault="00D7012C" w:rsidP="00D7012C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D7012C">
              <w:rPr>
                <w:i/>
                <w:sz w:val="16"/>
                <w:szCs w:val="16"/>
              </w:rPr>
              <w:t>20</w:t>
            </w:r>
            <w:r w:rsidRPr="00D7012C">
              <w:rPr>
                <w:i/>
                <w:sz w:val="16"/>
                <w:szCs w:val="16"/>
                <w:lang w:val="sr-Cyrl-RS"/>
              </w:rPr>
              <w:t>20</w:t>
            </w:r>
            <w:r w:rsidRPr="00D7012C">
              <w:rPr>
                <w:i/>
                <w:sz w:val="16"/>
                <w:szCs w:val="16"/>
              </w:rPr>
              <w:t>.</w:t>
            </w:r>
          </w:p>
        </w:tc>
      </w:tr>
      <w:tr w:rsidR="00D7012C" w:rsidRPr="004C375F" w:rsidTr="00A96B98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D7012C" w:rsidRPr="00CA6AB1" w:rsidRDefault="00D7012C" w:rsidP="00D7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D7012C" w:rsidRPr="0074101C" w:rsidRDefault="00D7012C" w:rsidP="00D7012C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D7012C" w:rsidRPr="004A62B6" w:rsidRDefault="00D7012C" w:rsidP="00D7012C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 xml:space="preserve">Јестиво </w:t>
            </w:r>
            <w:proofErr w:type="spellStart"/>
            <w:r w:rsidRPr="004C375F">
              <w:rPr>
                <w:sz w:val="20"/>
                <w:lang w:val="sr-Cyrl-CS"/>
              </w:rPr>
              <w:t>уље,рафинисано</w:t>
            </w:r>
            <w:proofErr w:type="spellEnd"/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381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231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401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325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329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346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430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472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431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336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429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699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599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514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549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844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746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838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Свињ</w:t>
            </w:r>
            <w:proofErr w:type="spellEnd"/>
            <w:r w:rsidRPr="004C375F">
              <w:rPr>
                <w:sz w:val="20"/>
                <w:lang w:val="sr-Cyrl-CS"/>
              </w:rPr>
              <w:t>. месо са костима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108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99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118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116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134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536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521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533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559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618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665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414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428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448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456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476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550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577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39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917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1001</w:t>
            </w:r>
          </w:p>
        </w:tc>
        <w:tc>
          <w:tcPr>
            <w:tcW w:w="803" w:type="dxa"/>
          </w:tcPr>
          <w:p w:rsidR="00D7012C" w:rsidRPr="004D29DF" w:rsidRDefault="00D7012C" w:rsidP="00D7012C">
            <w:pPr>
              <w:jc w:val="center"/>
              <w:rPr>
                <w:lang w:val="sr-Cyrl-CS"/>
              </w:rPr>
            </w:pPr>
            <w:r w:rsidRPr="004D29DF">
              <w:rPr>
                <w:lang w:val="sr-Cyrl-CS"/>
              </w:rPr>
              <w:t>998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1.043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1.083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1.262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1.400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38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43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817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712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1.000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1.053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891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801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1.138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1.197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1.976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1.108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1.627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1.305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1.605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990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1.553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1.520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1.733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266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233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258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286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375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340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415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3.390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3.234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3.359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3.644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3.594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lang w:val="sr-Cyrl-RS"/>
              </w:rPr>
            </w:pPr>
            <w:r w:rsidRPr="00D97AB8">
              <w:rPr>
                <w:lang w:val="sr-Cyrl-RS"/>
              </w:rPr>
              <w:t>3.488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3.824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4.128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4.462</w:t>
            </w:r>
          </w:p>
        </w:tc>
      </w:tr>
      <w:tr w:rsidR="00D7012C" w:rsidRPr="004C375F" w:rsidTr="007F4F77">
        <w:trPr>
          <w:jc w:val="center"/>
        </w:trPr>
        <w:tc>
          <w:tcPr>
            <w:tcW w:w="501" w:type="dxa"/>
          </w:tcPr>
          <w:p w:rsidR="00D7012C" w:rsidRPr="004C375F" w:rsidRDefault="00D7012C" w:rsidP="00D7012C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D7012C" w:rsidRPr="004C375F" w:rsidRDefault="00D7012C" w:rsidP="00D7012C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Пшенич</w:t>
            </w:r>
            <w:proofErr w:type="spellEnd"/>
            <w:r w:rsidRPr="004C375F">
              <w:rPr>
                <w:sz w:val="20"/>
                <w:lang w:val="sr-Cyrl-CS"/>
              </w:rPr>
              <w:t>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D7012C" w:rsidRPr="004C375F" w:rsidRDefault="00D7012C" w:rsidP="00D7012C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681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786</w:t>
            </w:r>
          </w:p>
        </w:tc>
        <w:tc>
          <w:tcPr>
            <w:tcW w:w="803" w:type="dxa"/>
            <w:vAlign w:val="center"/>
          </w:tcPr>
          <w:p w:rsidR="00D7012C" w:rsidRPr="00192ABB" w:rsidRDefault="00D7012C" w:rsidP="00D7012C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870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842</w:t>
            </w:r>
          </w:p>
        </w:tc>
        <w:tc>
          <w:tcPr>
            <w:tcW w:w="803" w:type="dxa"/>
          </w:tcPr>
          <w:p w:rsidR="00D7012C" w:rsidRPr="00192ABB" w:rsidRDefault="00D7012C" w:rsidP="00D7012C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911</w:t>
            </w:r>
          </w:p>
        </w:tc>
        <w:tc>
          <w:tcPr>
            <w:tcW w:w="803" w:type="dxa"/>
          </w:tcPr>
          <w:p w:rsidR="00D7012C" w:rsidRPr="00D97AB8" w:rsidRDefault="00D7012C" w:rsidP="00D7012C">
            <w:pPr>
              <w:jc w:val="center"/>
              <w:rPr>
                <w:sz w:val="22"/>
                <w:lang w:val="sr-Cyrl-RS"/>
              </w:rPr>
            </w:pPr>
            <w:r w:rsidRPr="00D97AB8">
              <w:rPr>
                <w:sz w:val="22"/>
                <w:lang w:val="sr-Cyrl-RS"/>
              </w:rPr>
              <w:t>940</w:t>
            </w:r>
          </w:p>
        </w:tc>
        <w:tc>
          <w:tcPr>
            <w:tcW w:w="803" w:type="dxa"/>
          </w:tcPr>
          <w:p w:rsidR="00D7012C" w:rsidRPr="002C7026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2C7026">
              <w:rPr>
                <w:sz w:val="22"/>
                <w:szCs w:val="22"/>
                <w:lang w:val="sr-Cyrl-RS"/>
              </w:rPr>
              <w:t>1.003</w:t>
            </w:r>
          </w:p>
        </w:tc>
        <w:tc>
          <w:tcPr>
            <w:tcW w:w="803" w:type="dxa"/>
          </w:tcPr>
          <w:p w:rsidR="00D7012C" w:rsidRPr="00D7012C" w:rsidRDefault="00D7012C" w:rsidP="00D7012C">
            <w:pPr>
              <w:jc w:val="center"/>
              <w:rPr>
                <w:sz w:val="22"/>
                <w:szCs w:val="22"/>
                <w:lang w:val="sr-Cyrl-RS"/>
              </w:rPr>
            </w:pPr>
            <w:r w:rsidRPr="00D7012C">
              <w:rPr>
                <w:sz w:val="22"/>
                <w:szCs w:val="22"/>
                <w:lang w:val="sr-Cyrl-RS"/>
              </w:rPr>
              <w:t>982</w:t>
            </w:r>
          </w:p>
        </w:tc>
        <w:tc>
          <w:tcPr>
            <w:tcW w:w="803" w:type="dxa"/>
          </w:tcPr>
          <w:p w:rsidR="00D7012C" w:rsidRPr="0066509B" w:rsidRDefault="0066509B" w:rsidP="00D7012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1.069</w:t>
            </w:r>
          </w:p>
        </w:tc>
      </w:tr>
    </w:tbl>
    <w:p w:rsidR="00FF2C39" w:rsidRDefault="00FF2C39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proofErr w:type="spellStart"/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</w:t>
      </w:r>
      <w:proofErr w:type="spellEnd"/>
      <w:r w:rsidRPr="004C375F">
        <w:rPr>
          <w:rFonts w:eastAsia="Calibri"/>
          <w:bCs/>
          <w:i/>
          <w:iCs/>
          <w:sz w:val="20"/>
          <w:szCs w:val="20"/>
          <w:lang w:val="sr-Cyrl-CS"/>
        </w:rPr>
        <w:t xml:space="preserve">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 xml:space="preserve">*Од јануара 2005, године више се не прати цена минералне воде у стакленој амбалажи од 1л, већ цена у пластичној </w:t>
      </w:r>
      <w:proofErr w:type="spellStart"/>
      <w:r w:rsidRPr="004C375F">
        <w:rPr>
          <w:i/>
          <w:iCs/>
          <w:sz w:val="20"/>
          <w:szCs w:val="20"/>
          <w:lang w:val="sr-Cyrl-CS"/>
        </w:rPr>
        <w:t>амбалжи</w:t>
      </w:r>
      <w:proofErr w:type="spellEnd"/>
      <w:r w:rsidRPr="004C375F">
        <w:rPr>
          <w:i/>
          <w:iCs/>
          <w:sz w:val="20"/>
          <w:szCs w:val="20"/>
          <w:lang w:val="sr-Cyrl-CS"/>
        </w:rPr>
        <w:t xml:space="preserve">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1542C0">
              <w:rPr>
                <w:b/>
                <w:bCs/>
                <w:sz w:val="22"/>
                <w:szCs w:val="22"/>
                <w:lang w:val="sr-Cyrl-CS"/>
              </w:rPr>
              <w:t>октобар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60B75" w:rsidRPr="004D19D3">
              <w:rPr>
                <w:b/>
                <w:bCs/>
                <w:sz w:val="22"/>
                <w:szCs w:val="22"/>
                <w:lang w:val="sr-Cyrl-CS"/>
              </w:rPr>
              <w:t>2020</w:t>
            </w:r>
            <w:r w:rsidR="00B36F62" w:rsidRPr="004D19D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B36F62" w:rsidRPr="004D19D3">
              <w:rPr>
                <w:b/>
                <w:bCs/>
                <w:sz w:val="22"/>
                <w:szCs w:val="22"/>
              </w:rPr>
              <w:t>године</w:t>
            </w:r>
            <w:proofErr w:type="spellEnd"/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9A69BD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Цене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281196" w:rsidRPr="002650FF" w:rsidTr="009A69BD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27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508,22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196" w:rsidRPr="002650FF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4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109,43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202,39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202,39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86,26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139,29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196,73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314,77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Бурек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416,54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208,27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744,85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335,18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142,91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142,91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лиснато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249,99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374,99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252,95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198,11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138,68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3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671,55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146,56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117,25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210,30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357,52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34,68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152,59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123,58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531,41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311,24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466,86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280,34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224,27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269,78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215,82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89,39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56,31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112,62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45,39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127,10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Печурке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258,58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129,29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245,98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491,95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50,42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655,48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725,31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144,91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72,46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243,00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315,90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112,67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169,00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92,52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786,39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Очишћени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ораси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980,58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294,17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873,96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87,40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7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564,87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673,70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471,59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474,31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897,23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239,40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077,28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175,07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35,01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557,17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222,87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973,39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292,02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788,32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394,16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217,94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217,94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589,68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265,36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Пресована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шунка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прашка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стишњена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865,24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173,05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848,96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188,54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824,53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329,81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672,39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430,80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473,88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992,57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198,51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669,31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238,04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119,02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139,50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418,49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188,29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131,80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4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909,41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220,37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Млеко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тетрапаку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стерилис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трајност</w:t>
            </w:r>
            <w:proofErr w:type="spellEnd"/>
            <w:r w:rsidRPr="009307F7">
              <w:rPr>
                <w:sz w:val="22"/>
                <w:szCs w:val="22"/>
              </w:rPr>
              <w:t xml:space="preserve"> 60 </w:t>
            </w:r>
            <w:proofErr w:type="spellStart"/>
            <w:r w:rsidRPr="009307F7">
              <w:rPr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94,55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283,64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104,23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677,49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382,44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147,31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924,40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277,32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Тврдокорни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качкаваљ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991,96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297,59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261,51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156,90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13,47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848,79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890,49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71,71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251,00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826,19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165,24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258,18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219,45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за</w:t>
            </w:r>
            <w:proofErr w:type="spellEnd"/>
            <w:r w:rsidRPr="009307F7">
              <w:rPr>
                <w:sz w:val="22"/>
                <w:szCs w:val="22"/>
              </w:rPr>
              <w:t xml:space="preserve">  </w:t>
            </w:r>
            <w:proofErr w:type="spellStart"/>
            <w:r w:rsidRPr="009307F7">
              <w:rPr>
                <w:sz w:val="22"/>
                <w:szCs w:val="22"/>
              </w:rPr>
              <w:t>јело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кување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960,65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96,06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065,99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213,20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607,01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121,40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686,99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206,10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201,67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50,42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77,92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31,17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395,70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59,36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13,48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411,93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211,79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371,78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111,53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Концентрована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супа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46,77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140,30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2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295,45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192,34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9A69BD">
              <w:rPr>
                <w:sz w:val="22"/>
                <w:szCs w:val="22"/>
              </w:rPr>
              <w:t>192,34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кутија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48,16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48,16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28,61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200,30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64126A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64,60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452,17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103,18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206,35</w:t>
            </w:r>
          </w:p>
        </w:tc>
      </w:tr>
      <w:tr w:rsidR="00281196" w:rsidRPr="002650FF" w:rsidTr="009A69BD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98,06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196,13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27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508,22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7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034,95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2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968,68</w:t>
            </w:r>
          </w:p>
        </w:tc>
      </w:tr>
      <w:tr w:rsidR="00281196" w:rsidRPr="002650FF" w:rsidTr="009A69BD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Становање,вода,струја,гас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14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725,68</w:t>
            </w:r>
          </w:p>
        </w:tc>
      </w:tr>
      <w:tr w:rsidR="00281196" w:rsidRPr="002650FF" w:rsidTr="009A69BD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3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091,37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lef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2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650,53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5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665,94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976,55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4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499,74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484,41</w:t>
            </w:r>
          </w:p>
        </w:tc>
      </w:tr>
      <w:tr w:rsidR="00281196" w:rsidRPr="002650FF" w:rsidTr="009A69B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850,08</w:t>
            </w:r>
          </w:p>
        </w:tc>
      </w:tr>
      <w:tr w:rsidR="00281196" w:rsidRPr="002650FF" w:rsidTr="009A69BD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2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379,98</w:t>
            </w:r>
          </w:p>
        </w:tc>
      </w:tr>
      <w:tr w:rsidR="00281196" w:rsidRPr="002650FF" w:rsidTr="009A69BD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center"/>
              <w:rPr>
                <w:sz w:val="22"/>
                <w:szCs w:val="22"/>
              </w:rPr>
            </w:pPr>
            <w:r w:rsidRPr="009A69B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9A69BD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9A69BD">
              <w:rPr>
                <w:b/>
                <w:bCs/>
                <w:sz w:val="22"/>
                <w:szCs w:val="22"/>
              </w:rPr>
              <w:t>73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A69BD">
              <w:rPr>
                <w:b/>
                <w:bCs/>
                <w:sz w:val="22"/>
                <w:szCs w:val="22"/>
              </w:rPr>
              <w:t>836,13</w:t>
            </w:r>
          </w:p>
        </w:tc>
      </w:tr>
      <w:tr w:rsidR="00281196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1196" w:rsidRPr="00832994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1196" w:rsidRPr="00832994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2994">
              <w:rPr>
                <w:b/>
                <w:bCs/>
                <w:sz w:val="22"/>
                <w:szCs w:val="22"/>
              </w:rPr>
              <w:t>Mинимална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потрошачка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корпа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октобар </w:t>
            </w:r>
            <w:r w:rsidRPr="00832994">
              <w:rPr>
                <w:b/>
                <w:bCs/>
                <w:sz w:val="22"/>
                <w:szCs w:val="22"/>
                <w:lang w:val="sr-Cyrl-CS"/>
              </w:rPr>
              <w:t>2020.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 xml:space="preserve">у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Републици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Србији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трочлано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домаћинство</w:t>
            </w:r>
            <w:proofErr w:type="spellEnd"/>
          </w:p>
          <w:p w:rsidR="00281196" w:rsidRPr="00832994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81196" w:rsidRPr="00832994" w:rsidRDefault="00281196" w:rsidP="00281196">
            <w:pPr>
              <w:jc w:val="right"/>
              <w:rPr>
                <w:bCs/>
                <w:sz w:val="22"/>
                <w:szCs w:val="22"/>
              </w:rPr>
            </w:pPr>
            <w:r w:rsidRPr="00832994">
              <w:rPr>
                <w:bCs/>
                <w:sz w:val="22"/>
                <w:szCs w:val="22"/>
              </w:rPr>
              <w:t>РСД</w:t>
            </w:r>
          </w:p>
        </w:tc>
      </w:tr>
      <w:tr w:rsidR="00281196" w:rsidRPr="009307F7" w:rsidTr="00693B81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6" w:rsidRPr="002650FF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2650FF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2650FF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196" w:rsidRPr="002650FF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6" w:rsidRPr="00832994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2994">
              <w:rPr>
                <w:b/>
                <w:bCs/>
                <w:sz w:val="22"/>
                <w:szCs w:val="22"/>
              </w:rPr>
              <w:t>Цене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6" w:rsidRPr="00832994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2994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281196" w:rsidRPr="009307F7" w:rsidTr="00693B81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96" w:rsidRPr="002650FF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196" w:rsidRPr="002650FF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16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825,63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196" w:rsidRPr="002650FF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3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235,86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color w:val="000000"/>
                <w:sz w:val="22"/>
                <w:szCs w:val="22"/>
              </w:rPr>
            </w:pPr>
            <w:r w:rsidRPr="00693B81">
              <w:rPr>
                <w:color w:val="000000"/>
                <w:sz w:val="22"/>
                <w:szCs w:val="22"/>
              </w:rPr>
              <w:t>202,39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202,39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color w:val="000000"/>
                <w:sz w:val="22"/>
                <w:szCs w:val="22"/>
              </w:rPr>
            </w:pPr>
            <w:r w:rsidRPr="00693B81">
              <w:rPr>
                <w:color w:val="000000"/>
                <w:sz w:val="22"/>
                <w:szCs w:val="22"/>
              </w:rPr>
              <w:t>86,26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693B81">
              <w:rPr>
                <w:sz w:val="22"/>
                <w:szCs w:val="22"/>
              </w:rPr>
              <w:t>897,75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color w:val="000000"/>
                <w:sz w:val="22"/>
                <w:szCs w:val="22"/>
              </w:rPr>
            </w:pPr>
            <w:r w:rsidRPr="00693B81">
              <w:rPr>
                <w:color w:val="000000"/>
                <w:sz w:val="22"/>
                <w:szCs w:val="22"/>
              </w:rPr>
              <w:t>196,73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491,83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color w:val="000000"/>
                <w:sz w:val="22"/>
                <w:szCs w:val="22"/>
              </w:rPr>
            </w:pPr>
            <w:r w:rsidRPr="00693B81">
              <w:rPr>
                <w:color w:val="000000"/>
                <w:sz w:val="22"/>
                <w:szCs w:val="22"/>
              </w:rPr>
              <w:t>744,85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148,97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color w:val="000000"/>
                <w:sz w:val="22"/>
                <w:szCs w:val="22"/>
              </w:rPr>
            </w:pPr>
            <w:r w:rsidRPr="00693B81">
              <w:rPr>
                <w:color w:val="000000"/>
                <w:sz w:val="22"/>
                <w:szCs w:val="22"/>
              </w:rPr>
              <w:t>142,91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142,91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color w:val="000000"/>
                <w:sz w:val="22"/>
                <w:szCs w:val="22"/>
              </w:rPr>
            </w:pPr>
            <w:r w:rsidRPr="00693B81">
              <w:rPr>
                <w:color w:val="000000"/>
                <w:sz w:val="22"/>
                <w:szCs w:val="22"/>
              </w:rPr>
              <w:t>56,21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252,95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color w:val="000000"/>
                <w:sz w:val="22"/>
                <w:szCs w:val="22"/>
              </w:rPr>
            </w:pPr>
            <w:r w:rsidRPr="00693B81">
              <w:rPr>
                <w:color w:val="000000"/>
                <w:sz w:val="22"/>
                <w:szCs w:val="22"/>
              </w:rPr>
              <w:t>198,11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99,05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2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366,40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146,56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73,28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34,68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190,73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210,30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315,45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56,31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56,31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123,58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173,02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311,24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466,86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280,34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196,24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269,78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134,89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55,87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44,70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45,39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90,78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245,98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245,98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50,42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378,16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934,62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144,91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28,98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243,00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243,00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112,67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112,67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92,52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462,58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873,96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87,40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3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835,55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673,70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269,48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474,31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853,76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239,40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670,31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175,07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35,01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557,17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167,15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788,32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236,50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693B81">
              <w:rPr>
                <w:sz w:val="22"/>
                <w:szCs w:val="22"/>
              </w:rPr>
              <w:t>217,94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243,59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свињског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мешаног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460,80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230,40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589,68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117,94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848,96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764,06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824,53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247,36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339,47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430,80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215,40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992,57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124,07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584,05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238,04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71,41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139,50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418,49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188,29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94,15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3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255,20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90,40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693B81">
              <w:rPr>
                <w:sz w:val="22"/>
                <w:szCs w:val="22"/>
              </w:rPr>
              <w:t>175,17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кисело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кефир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312,69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382,44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764,87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924,40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277,32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261,51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78,45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13,47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646,70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012,43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71,71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179,29</w:t>
            </w:r>
          </w:p>
        </w:tc>
      </w:tr>
      <w:tr w:rsidR="00281196" w:rsidRPr="00D23693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258,18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154,91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693B81">
              <w:rPr>
                <w:sz w:val="22"/>
                <w:szCs w:val="22"/>
              </w:rPr>
              <w:t>065,99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213,20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607,01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60,70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686,99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103,05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201,67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40,33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77,92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15,58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44,93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11,23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693B81">
              <w:rPr>
                <w:sz w:val="22"/>
                <w:szCs w:val="22"/>
              </w:rPr>
              <w:t>411,93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141,19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371,78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92,94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262,04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</w:t>
            </w:r>
            <w:r w:rsidR="00693B81">
              <w:rPr>
                <w:sz w:val="22"/>
                <w:szCs w:val="22"/>
                <w:lang w:val="sr-Cyrl-RS"/>
              </w:rPr>
              <w:t>.</w:t>
            </w:r>
            <w:r w:rsidRPr="00693B81">
              <w:rPr>
                <w:sz w:val="22"/>
                <w:szCs w:val="22"/>
              </w:rPr>
              <w:t>192,34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715,41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28,61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85,84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64,60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161,49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103,18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103,18</w:t>
            </w:r>
          </w:p>
        </w:tc>
      </w:tr>
      <w:tr w:rsidR="00281196" w:rsidRPr="009307F7" w:rsidTr="00693B81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98,06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196,13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16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825,63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3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177,49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160,17</w:t>
            </w:r>
          </w:p>
        </w:tc>
      </w:tr>
      <w:tr w:rsidR="00281196" w:rsidRPr="009307F7" w:rsidTr="00693B81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вода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струја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гас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7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392,12</w:t>
            </w:r>
          </w:p>
        </w:tc>
      </w:tr>
      <w:tr w:rsidR="00281196" w:rsidRPr="009307F7" w:rsidTr="00693B81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196" w:rsidRPr="009307F7" w:rsidRDefault="00281196" w:rsidP="00281196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Намештај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опремање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623,71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lef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442,88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2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193,17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927,85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426,57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126,05</w:t>
            </w:r>
          </w:p>
        </w:tc>
      </w:tr>
      <w:tr w:rsidR="00281196" w:rsidRPr="009307F7" w:rsidTr="00693B81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283,67</w:t>
            </w:r>
          </w:p>
        </w:tc>
      </w:tr>
      <w:tr w:rsidR="00281196" w:rsidRPr="009307F7" w:rsidTr="00693B81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1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311,76</w:t>
            </w:r>
          </w:p>
        </w:tc>
      </w:tr>
      <w:tr w:rsidR="00281196" w:rsidRPr="009307F7" w:rsidTr="00693B81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196" w:rsidRPr="009307F7" w:rsidRDefault="00281196" w:rsidP="0028119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96" w:rsidRPr="002650FF" w:rsidRDefault="00281196" w:rsidP="00281196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center"/>
              <w:rPr>
                <w:sz w:val="22"/>
                <w:szCs w:val="22"/>
              </w:rPr>
            </w:pPr>
            <w:r w:rsidRPr="00693B81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196" w:rsidRPr="00693B81" w:rsidRDefault="00281196" w:rsidP="00281196">
            <w:pPr>
              <w:jc w:val="right"/>
              <w:rPr>
                <w:b/>
                <w:bCs/>
                <w:sz w:val="22"/>
                <w:szCs w:val="22"/>
              </w:rPr>
            </w:pPr>
            <w:r w:rsidRPr="00693B81">
              <w:rPr>
                <w:b/>
                <w:bCs/>
                <w:sz w:val="22"/>
                <w:szCs w:val="22"/>
              </w:rPr>
              <w:t>37</w:t>
            </w:r>
            <w:r w:rsidR="00693B81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693B81">
              <w:rPr>
                <w:b/>
                <w:bCs/>
                <w:sz w:val="22"/>
                <w:szCs w:val="22"/>
              </w:rPr>
              <w:t>891,07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D9" w:rsidRDefault="008470D9">
      <w:r>
        <w:separator/>
      </w:r>
    </w:p>
  </w:endnote>
  <w:endnote w:type="continuationSeparator" w:id="0">
    <w:p w:rsidR="008470D9" w:rsidRDefault="008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D9" w:rsidRDefault="008470D9">
      <w:r>
        <w:separator/>
      </w:r>
    </w:p>
  </w:footnote>
  <w:footnote w:type="continuationSeparator" w:id="0">
    <w:p w:rsidR="008470D9" w:rsidRDefault="0084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A4" w:rsidRDefault="006570A4" w:rsidP="00EA4D1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6570A4" w:rsidRDefault="006570A4">
    <w:pPr>
      <w:pStyle w:val="a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A4" w:rsidRDefault="006570A4" w:rsidP="00162DB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47B">
      <w:rPr>
        <w:rStyle w:val="a4"/>
        <w:noProof/>
      </w:rPr>
      <w:t>2</w:t>
    </w:r>
    <w:r>
      <w:rPr>
        <w:rStyle w:val="a4"/>
      </w:rPr>
      <w:fldChar w:fldCharType="end"/>
    </w:r>
  </w:p>
  <w:p w:rsidR="006570A4" w:rsidRDefault="006570A4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32EF"/>
    <w:rsid w:val="00033543"/>
    <w:rsid w:val="00033E38"/>
    <w:rsid w:val="00034A22"/>
    <w:rsid w:val="00034D23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546"/>
    <w:rsid w:val="000F5240"/>
    <w:rsid w:val="000F6B56"/>
    <w:rsid w:val="000F6BA1"/>
    <w:rsid w:val="000F6CEC"/>
    <w:rsid w:val="000F6E99"/>
    <w:rsid w:val="000F7D33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7BF"/>
    <w:rsid w:val="001267D2"/>
    <w:rsid w:val="00130A51"/>
    <w:rsid w:val="001316C6"/>
    <w:rsid w:val="001318A0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3018"/>
    <w:rsid w:val="00173BBC"/>
    <w:rsid w:val="00174082"/>
    <w:rsid w:val="00174D9C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3F28"/>
    <w:rsid w:val="0019442D"/>
    <w:rsid w:val="00194CCC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2C2A"/>
    <w:rsid w:val="001C38B1"/>
    <w:rsid w:val="001C66EE"/>
    <w:rsid w:val="001C739C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24FD"/>
    <w:rsid w:val="00242D1E"/>
    <w:rsid w:val="00242F9E"/>
    <w:rsid w:val="0024310E"/>
    <w:rsid w:val="00243AF7"/>
    <w:rsid w:val="00244A23"/>
    <w:rsid w:val="00245853"/>
    <w:rsid w:val="00250513"/>
    <w:rsid w:val="00250C9D"/>
    <w:rsid w:val="00251BF8"/>
    <w:rsid w:val="00252DA4"/>
    <w:rsid w:val="00252DB5"/>
    <w:rsid w:val="002558FA"/>
    <w:rsid w:val="00256D0D"/>
    <w:rsid w:val="00257E77"/>
    <w:rsid w:val="002617F4"/>
    <w:rsid w:val="00261857"/>
    <w:rsid w:val="00261FED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F47"/>
    <w:rsid w:val="003E3251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DE9"/>
    <w:rsid w:val="004248D5"/>
    <w:rsid w:val="004248FD"/>
    <w:rsid w:val="004269BF"/>
    <w:rsid w:val="004270DF"/>
    <w:rsid w:val="00427360"/>
    <w:rsid w:val="00427B86"/>
    <w:rsid w:val="0043153F"/>
    <w:rsid w:val="00431914"/>
    <w:rsid w:val="00432006"/>
    <w:rsid w:val="00432D37"/>
    <w:rsid w:val="00432DFE"/>
    <w:rsid w:val="00433438"/>
    <w:rsid w:val="00434BD5"/>
    <w:rsid w:val="0043572E"/>
    <w:rsid w:val="00436150"/>
    <w:rsid w:val="00440E2D"/>
    <w:rsid w:val="004417A3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21B1"/>
    <w:rsid w:val="005422A2"/>
    <w:rsid w:val="00542841"/>
    <w:rsid w:val="00542BC7"/>
    <w:rsid w:val="00542C1C"/>
    <w:rsid w:val="00547F11"/>
    <w:rsid w:val="00550F27"/>
    <w:rsid w:val="0055138C"/>
    <w:rsid w:val="00551A5C"/>
    <w:rsid w:val="00552145"/>
    <w:rsid w:val="005558C6"/>
    <w:rsid w:val="0055598E"/>
    <w:rsid w:val="00556F89"/>
    <w:rsid w:val="00557EA6"/>
    <w:rsid w:val="00560781"/>
    <w:rsid w:val="0056105E"/>
    <w:rsid w:val="005610E2"/>
    <w:rsid w:val="0056116A"/>
    <w:rsid w:val="00561635"/>
    <w:rsid w:val="00561A4B"/>
    <w:rsid w:val="00562499"/>
    <w:rsid w:val="00565356"/>
    <w:rsid w:val="0057028C"/>
    <w:rsid w:val="005710DF"/>
    <w:rsid w:val="00571651"/>
    <w:rsid w:val="005718A5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C3030"/>
    <w:rsid w:val="005C3600"/>
    <w:rsid w:val="005C4865"/>
    <w:rsid w:val="005C4E94"/>
    <w:rsid w:val="005C7B78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5DFB"/>
    <w:rsid w:val="00636EDF"/>
    <w:rsid w:val="006372C3"/>
    <w:rsid w:val="00637604"/>
    <w:rsid w:val="0063791F"/>
    <w:rsid w:val="00637BDC"/>
    <w:rsid w:val="006408E6"/>
    <w:rsid w:val="00640F61"/>
    <w:rsid w:val="006410EA"/>
    <w:rsid w:val="0064126A"/>
    <w:rsid w:val="00641C7A"/>
    <w:rsid w:val="00642561"/>
    <w:rsid w:val="006439F0"/>
    <w:rsid w:val="00643AB4"/>
    <w:rsid w:val="00644462"/>
    <w:rsid w:val="00644ADD"/>
    <w:rsid w:val="00644B6B"/>
    <w:rsid w:val="006459B8"/>
    <w:rsid w:val="00645D5C"/>
    <w:rsid w:val="00647571"/>
    <w:rsid w:val="0065006D"/>
    <w:rsid w:val="006511CB"/>
    <w:rsid w:val="006529D6"/>
    <w:rsid w:val="0065355F"/>
    <w:rsid w:val="00654163"/>
    <w:rsid w:val="00656691"/>
    <w:rsid w:val="00656E06"/>
    <w:rsid w:val="006570A4"/>
    <w:rsid w:val="00657AA6"/>
    <w:rsid w:val="00657CC8"/>
    <w:rsid w:val="00657E62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F2A"/>
    <w:rsid w:val="006A77EC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2EAD"/>
    <w:rsid w:val="007431BE"/>
    <w:rsid w:val="00743FFF"/>
    <w:rsid w:val="00750810"/>
    <w:rsid w:val="007512A3"/>
    <w:rsid w:val="00751D15"/>
    <w:rsid w:val="007520D4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CAD"/>
    <w:rsid w:val="0078275B"/>
    <w:rsid w:val="007831EB"/>
    <w:rsid w:val="007834E1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5641"/>
    <w:rsid w:val="008371B4"/>
    <w:rsid w:val="0083782F"/>
    <w:rsid w:val="0084011C"/>
    <w:rsid w:val="0084153F"/>
    <w:rsid w:val="00841EC7"/>
    <w:rsid w:val="00842227"/>
    <w:rsid w:val="00842813"/>
    <w:rsid w:val="008430A2"/>
    <w:rsid w:val="0084518C"/>
    <w:rsid w:val="008457C8"/>
    <w:rsid w:val="008459E1"/>
    <w:rsid w:val="00845E4B"/>
    <w:rsid w:val="008460F5"/>
    <w:rsid w:val="0084610B"/>
    <w:rsid w:val="008470D9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E6C"/>
    <w:rsid w:val="00896986"/>
    <w:rsid w:val="00896F14"/>
    <w:rsid w:val="008A1FC2"/>
    <w:rsid w:val="008A20EA"/>
    <w:rsid w:val="008A21BE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F4C"/>
    <w:rsid w:val="0093253A"/>
    <w:rsid w:val="009344E2"/>
    <w:rsid w:val="00934DB6"/>
    <w:rsid w:val="00935705"/>
    <w:rsid w:val="00935D11"/>
    <w:rsid w:val="00937B7E"/>
    <w:rsid w:val="009400C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4A5E"/>
    <w:rsid w:val="00974BF0"/>
    <w:rsid w:val="00974CAA"/>
    <w:rsid w:val="00975A44"/>
    <w:rsid w:val="00976476"/>
    <w:rsid w:val="009769D8"/>
    <w:rsid w:val="00980465"/>
    <w:rsid w:val="009805BD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D0D06"/>
    <w:rsid w:val="009D0DA6"/>
    <w:rsid w:val="009D0DB1"/>
    <w:rsid w:val="009D2056"/>
    <w:rsid w:val="009D346A"/>
    <w:rsid w:val="009D3531"/>
    <w:rsid w:val="009D37A8"/>
    <w:rsid w:val="009D3C64"/>
    <w:rsid w:val="009D6660"/>
    <w:rsid w:val="009D784F"/>
    <w:rsid w:val="009D7878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A011DD"/>
    <w:rsid w:val="00A0193C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392D"/>
    <w:rsid w:val="00A94741"/>
    <w:rsid w:val="00A96285"/>
    <w:rsid w:val="00A96B98"/>
    <w:rsid w:val="00A9742B"/>
    <w:rsid w:val="00A97B85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B4D"/>
    <w:rsid w:val="00AD206F"/>
    <w:rsid w:val="00AD41E5"/>
    <w:rsid w:val="00AD41FD"/>
    <w:rsid w:val="00AD5087"/>
    <w:rsid w:val="00AD6F88"/>
    <w:rsid w:val="00AD728E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4E40"/>
    <w:rsid w:val="00B15182"/>
    <w:rsid w:val="00B16C3C"/>
    <w:rsid w:val="00B17679"/>
    <w:rsid w:val="00B1798A"/>
    <w:rsid w:val="00B20274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404E3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2E55"/>
    <w:rsid w:val="00B53C04"/>
    <w:rsid w:val="00B54B73"/>
    <w:rsid w:val="00B554B5"/>
    <w:rsid w:val="00B55B31"/>
    <w:rsid w:val="00B55C59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1226"/>
    <w:rsid w:val="00BA20C9"/>
    <w:rsid w:val="00BA2992"/>
    <w:rsid w:val="00BA2C4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4188"/>
    <w:rsid w:val="00BB49E5"/>
    <w:rsid w:val="00BB4D0B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71D1"/>
    <w:rsid w:val="00C77695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5F8A"/>
    <w:rsid w:val="00C87482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4460"/>
    <w:rsid w:val="00CB4642"/>
    <w:rsid w:val="00CB61D9"/>
    <w:rsid w:val="00CB6542"/>
    <w:rsid w:val="00CB6A00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6BD5"/>
    <w:rsid w:val="00DF7151"/>
    <w:rsid w:val="00DF73C1"/>
    <w:rsid w:val="00DF7A18"/>
    <w:rsid w:val="00DF7DC1"/>
    <w:rsid w:val="00E005BD"/>
    <w:rsid w:val="00E00C74"/>
    <w:rsid w:val="00E01277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42CF"/>
    <w:rsid w:val="00E64E1E"/>
    <w:rsid w:val="00E65E5E"/>
    <w:rsid w:val="00E66090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6F1"/>
    <w:rsid w:val="00E943E0"/>
    <w:rsid w:val="00E94460"/>
    <w:rsid w:val="00E94CDD"/>
    <w:rsid w:val="00E95A60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64B0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5396"/>
    <w:rsid w:val="00FE5503"/>
    <w:rsid w:val="00FE5CE0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2">
    <w:name w:val="heading 2"/>
    <w:basedOn w:val="Normal"/>
    <w:next w:val="Normal"/>
    <w:link w:val="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3">
    <w:name w:val="heading 3"/>
    <w:basedOn w:val="Normal"/>
    <w:next w:val="Normal"/>
    <w:link w:val="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4">
    <w:name w:val="heading 4"/>
    <w:basedOn w:val="Normal"/>
    <w:next w:val="Normal"/>
    <w:link w:val="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5">
    <w:name w:val="heading 5"/>
    <w:basedOn w:val="Normal"/>
    <w:next w:val="Normal"/>
    <w:link w:val="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6">
    <w:name w:val="heading 6"/>
    <w:basedOn w:val="Normal"/>
    <w:next w:val="Normal"/>
    <w:link w:val="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7">
    <w:name w:val="heading 7"/>
    <w:basedOn w:val="Normal"/>
    <w:next w:val="Normal"/>
    <w:link w:val="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8">
    <w:name w:val="heading 8"/>
    <w:basedOn w:val="Normal"/>
    <w:next w:val="Normal"/>
    <w:link w:val="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9">
    <w:name w:val="heading 9"/>
    <w:basedOn w:val="Normal"/>
    <w:next w:val="Normal"/>
    <w:link w:val="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FB23A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FB23A9"/>
    <w:pPr>
      <w:tabs>
        <w:tab w:val="center" w:pos="4320"/>
        <w:tab w:val="right" w:pos="8640"/>
      </w:tabs>
    </w:pPr>
  </w:style>
  <w:style w:type="character" w:styleId="a4">
    <w:name w:val="page number"/>
    <w:basedOn w:val="a"/>
    <w:rsid w:val="00FB23A9"/>
  </w:style>
  <w:style w:type="table" w:styleId="a5">
    <w:name w:val="Table Grid"/>
    <w:basedOn w:val="a0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5Char">
    <w:name w:val="Наслов 5 Char"/>
    <w:link w:val="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9Char">
    <w:name w:val="Наслов 9 Char"/>
    <w:link w:val="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a6">
    <w:name w:val="Hyperlink"/>
    <w:uiPriority w:val="99"/>
    <w:unhideWhenUsed/>
    <w:rsid w:val="009F2A01"/>
    <w:rPr>
      <w:color w:val="0000FF"/>
      <w:u w:val="single"/>
    </w:rPr>
  </w:style>
  <w:style w:type="character" w:styleId="a7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Char">
    <w:name w:val="Заглавље странице Char"/>
    <w:link w:val="a2"/>
    <w:uiPriority w:val="99"/>
    <w:rsid w:val="009F2A01"/>
    <w:rPr>
      <w:sz w:val="24"/>
      <w:szCs w:val="24"/>
    </w:rPr>
  </w:style>
  <w:style w:type="character" w:customStyle="1" w:styleId="Char0">
    <w:name w:val="Подножје странице Char"/>
    <w:link w:val="a3"/>
    <w:uiPriority w:val="99"/>
    <w:rsid w:val="009F2A01"/>
    <w:rPr>
      <w:sz w:val="24"/>
      <w:szCs w:val="24"/>
    </w:rPr>
  </w:style>
  <w:style w:type="paragraph" w:styleId="a8">
    <w:name w:val="Balloon Text"/>
    <w:basedOn w:val="Normal"/>
    <w:link w:val="Char2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Char2">
    <w:name w:val="Текст у балончићу Char"/>
    <w:link w:val="a8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1Char">
    <w:name w:val="Наслов 1 Char"/>
    <w:link w:val="1"/>
    <w:rsid w:val="00EA4D13"/>
    <w:rPr>
      <w:b/>
      <w:bCs/>
      <w:sz w:val="24"/>
      <w:szCs w:val="24"/>
      <w:lang w:val="sr-Latn-CS" w:eastAsia="ar-SA"/>
    </w:rPr>
  </w:style>
  <w:style w:type="character" w:customStyle="1" w:styleId="2Char">
    <w:name w:val="Наслов 2 Char"/>
    <w:link w:val="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3Char">
    <w:name w:val="Наслов 3 Char"/>
    <w:link w:val="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4Char">
    <w:name w:val="Наслов 4 Char"/>
    <w:link w:val="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6Char">
    <w:name w:val="Наслов 6 Char"/>
    <w:link w:val="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7Char">
    <w:name w:val="Наслов 7 Char"/>
    <w:link w:val="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8Char">
    <w:name w:val="Наслов 8 Char"/>
    <w:link w:val="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a9">
    <w:name w:val="Body Text"/>
    <w:basedOn w:val="Normal"/>
    <w:link w:val="Char3"/>
    <w:uiPriority w:val="99"/>
    <w:rsid w:val="00EA4D13"/>
    <w:pPr>
      <w:tabs>
        <w:tab w:val="left" w:pos="1418"/>
      </w:tabs>
      <w:spacing w:after="120"/>
    </w:pPr>
  </w:style>
  <w:style w:type="character" w:customStyle="1" w:styleId="Char3">
    <w:name w:val="Тело текста Char"/>
    <w:link w:val="a9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Normal"/>
    <w:link w:val="Char4"/>
    <w:uiPriority w:val="99"/>
    <w:rsid w:val="00EA4D13"/>
    <w:pPr>
      <w:spacing w:after="120"/>
      <w:ind w:left="283"/>
    </w:pPr>
  </w:style>
  <w:style w:type="character" w:customStyle="1" w:styleId="Char4">
    <w:name w:val="Увлачење тела текста Char"/>
    <w:link w:val="aa"/>
    <w:uiPriority w:val="99"/>
    <w:rsid w:val="00EA4D13"/>
    <w:rPr>
      <w:sz w:val="24"/>
      <w:szCs w:val="24"/>
    </w:rPr>
  </w:style>
  <w:style w:type="paragraph" w:styleId="ab">
    <w:name w:val="annotation text"/>
    <w:basedOn w:val="Normal"/>
    <w:link w:val="Char5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5">
    <w:name w:val="Текст коментара Char"/>
    <w:link w:val="ab"/>
    <w:uiPriority w:val="99"/>
    <w:rsid w:val="00EA4D13"/>
    <w:rPr>
      <w:lang w:val="sr-Cyrl-CS" w:eastAsia="ar-SA"/>
    </w:rPr>
  </w:style>
  <w:style w:type="paragraph" w:styleId="ac">
    <w:name w:val="endnote text"/>
    <w:basedOn w:val="Normal"/>
    <w:link w:val="Char6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6">
    <w:name w:val="Текст ендноте Char"/>
    <w:link w:val="ac"/>
    <w:uiPriority w:val="99"/>
    <w:rsid w:val="00EA4D13"/>
    <w:rPr>
      <w:lang w:val="sr-Cyrl-CS" w:eastAsia="ar-SA"/>
    </w:rPr>
  </w:style>
  <w:style w:type="paragraph" w:styleId="ad">
    <w:name w:val="List"/>
    <w:basedOn w:val="a9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ae">
    <w:name w:val="Subtitle"/>
    <w:basedOn w:val="Normal"/>
    <w:next w:val="a9"/>
    <w:link w:val="Char7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7">
    <w:name w:val="Поднаслов Char"/>
    <w:link w:val="a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af">
    <w:name w:val="Title"/>
    <w:basedOn w:val="Normal"/>
    <w:next w:val="ae"/>
    <w:link w:val="Char8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8">
    <w:name w:val="Наслов Char"/>
    <w:link w:val="af"/>
    <w:uiPriority w:val="99"/>
    <w:rsid w:val="00EA4D13"/>
    <w:rPr>
      <w:b/>
      <w:bCs/>
      <w:sz w:val="24"/>
      <w:szCs w:val="24"/>
      <w:lang w:val="sr-Latn-CS" w:eastAsia="ar-SA"/>
    </w:rPr>
  </w:style>
  <w:style w:type="paragraph" w:styleId="20">
    <w:name w:val="Body Text 2"/>
    <w:basedOn w:val="Normal"/>
    <w:link w:val="2Char0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2Char0">
    <w:name w:val="Тело текста 2 Char"/>
    <w:link w:val="20"/>
    <w:uiPriority w:val="99"/>
    <w:rsid w:val="00EA4D13"/>
    <w:rPr>
      <w:sz w:val="24"/>
      <w:szCs w:val="24"/>
      <w:lang w:val="sr-Cyrl-CS" w:eastAsia="ar-SA"/>
    </w:rPr>
  </w:style>
  <w:style w:type="paragraph" w:styleId="21">
    <w:name w:val="Body Text Indent 2"/>
    <w:basedOn w:val="Normal"/>
    <w:link w:val="2Char1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2Char1">
    <w:name w:val="Увлачење тела текста 2 Char"/>
    <w:link w:val="21"/>
    <w:uiPriority w:val="99"/>
    <w:rsid w:val="00EA4D13"/>
    <w:rPr>
      <w:sz w:val="24"/>
      <w:szCs w:val="24"/>
      <w:lang w:val="sr-Cyrl-CS" w:eastAsia="ar-SA"/>
    </w:rPr>
  </w:style>
  <w:style w:type="paragraph" w:styleId="af0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af1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a9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af2">
    <w:name w:val="annotation reference"/>
    <w:uiPriority w:val="99"/>
    <w:unhideWhenUsed/>
    <w:rsid w:val="00EA4D13"/>
    <w:rPr>
      <w:sz w:val="16"/>
      <w:szCs w:val="16"/>
    </w:rPr>
  </w:style>
  <w:style w:type="character" w:styleId="af3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af4">
    <w:name w:val="annotation subject"/>
    <w:basedOn w:val="ab"/>
    <w:next w:val="ab"/>
    <w:link w:val="Char9"/>
    <w:uiPriority w:val="99"/>
    <w:unhideWhenUsed/>
    <w:rsid w:val="00EA4D13"/>
    <w:rPr>
      <w:b/>
      <w:bCs/>
    </w:rPr>
  </w:style>
  <w:style w:type="character" w:customStyle="1" w:styleId="Char9">
    <w:name w:val="Тема коментара Char"/>
    <w:link w:val="af4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af5">
    <w:name w:val="Plain Text"/>
    <w:basedOn w:val="Normal"/>
    <w:link w:val="Chara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Chara">
    <w:name w:val="Чисти текст Char"/>
    <w:link w:val="af5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af6">
    <w:name w:val="Strong"/>
    <w:basedOn w:val="a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октобар 2017</c:v>
                </c:pt>
                <c:pt idx="1">
                  <c:v>октобар 2018</c:v>
                </c:pt>
                <c:pt idx="2">
                  <c:v>октобар 2019</c:v>
                </c:pt>
                <c:pt idx="3">
                  <c:v>септембар 2020</c:v>
                </c:pt>
                <c:pt idx="4">
                  <c:v>октобар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47</c:v>
                </c:pt>
                <c:pt idx="1">
                  <c:v>50</c:v>
                </c:pt>
                <c:pt idx="2">
                  <c:v>55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октобар 2017</c:v>
                </c:pt>
                <c:pt idx="1">
                  <c:v>октобар 2018</c:v>
                </c:pt>
                <c:pt idx="2">
                  <c:v>октобар 2019</c:v>
                </c:pt>
                <c:pt idx="3">
                  <c:v>септембар 2020</c:v>
                </c:pt>
                <c:pt idx="4">
                  <c:v>октобар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70</c:v>
                </c:pt>
                <c:pt idx="1">
                  <c:v>71</c:v>
                </c:pt>
                <c:pt idx="2">
                  <c:v>71</c:v>
                </c:pt>
                <c:pt idx="3">
                  <c:v>73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37224576"/>
        <c:axId val="-1037228928"/>
      </c:barChart>
      <c:catAx>
        <c:axId val="-103722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037228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037228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0372245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октобар 2017</c:v>
                </c:pt>
                <c:pt idx="1">
                  <c:v>октобар 2018</c:v>
                </c:pt>
                <c:pt idx="2">
                  <c:v>октобар 2019</c:v>
                </c:pt>
                <c:pt idx="3">
                  <c:v>септембар 2020</c:v>
                </c:pt>
                <c:pt idx="4">
                  <c:v>октобар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47</c:v>
                </c:pt>
                <c:pt idx="1">
                  <c:v>50</c:v>
                </c:pt>
                <c:pt idx="2">
                  <c:v>55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октобар 2017</c:v>
                </c:pt>
                <c:pt idx="1">
                  <c:v>октобар 2018</c:v>
                </c:pt>
                <c:pt idx="2">
                  <c:v>октобар 2019</c:v>
                </c:pt>
                <c:pt idx="3">
                  <c:v>септембар 2020</c:v>
                </c:pt>
                <c:pt idx="4">
                  <c:v>октобар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37230016"/>
        <c:axId val="-1037221312"/>
      </c:barChart>
      <c:catAx>
        <c:axId val="-103723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03722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037221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0372300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0.37255771666256071</c:v>
                </c:pt>
                <c:pt idx="1">
                  <c:v>9.5277880896520437E-2</c:v>
                </c:pt>
                <c:pt idx="2">
                  <c:v>4.0206332590833234E-2</c:v>
                </c:pt>
                <c:pt idx="3">
                  <c:v>0.19943732153892679</c:v>
                </c:pt>
                <c:pt idx="4">
                  <c:v>4.1867985226202942E-2</c:v>
                </c:pt>
                <c:pt idx="5">
                  <c:v>3.5897466457139614E-2</c:v>
                </c:pt>
                <c:pt idx="6">
                  <c:v>7.6736687039258414E-2</c:v>
                </c:pt>
                <c:pt idx="7">
                  <c:v>2.676941491922721E-2</c:v>
                </c:pt>
                <c:pt idx="8">
                  <c:v>6.0942251442484857E-2</c:v>
                </c:pt>
                <c:pt idx="9">
                  <c:v>6.5606092843706731E-3</c:v>
                </c:pt>
                <c:pt idx="10">
                  <c:v>1.1513062778344423E-2</c:v>
                </c:pt>
                <c:pt idx="11">
                  <c:v>3.223327116413062E-2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0.44405264881672651</c:v>
                </c:pt>
                <c:pt idx="1">
                  <c:v>8.3858545034489654E-2</c:v>
                </c:pt>
                <c:pt idx="2">
                  <c:v>3.061855999315934E-2</c:v>
                </c:pt>
                <c:pt idx="3">
                  <c:v>0.19508871087567597</c:v>
                </c:pt>
                <c:pt idx="4">
                  <c:v>4.2852049308715751E-2</c:v>
                </c:pt>
                <c:pt idx="5">
                  <c:v>3.8079684738382955E-2</c:v>
                </c:pt>
                <c:pt idx="6">
                  <c:v>5.7880920227378119E-2</c:v>
                </c:pt>
                <c:pt idx="7">
                  <c:v>2.4487300041936003E-2</c:v>
                </c:pt>
                <c:pt idx="8">
                  <c:v>3.7649240309128244E-2</c:v>
                </c:pt>
                <c:pt idx="9">
                  <c:v>3.3266413431977506E-3</c:v>
                </c:pt>
                <c:pt idx="10">
                  <c:v>7.486460530146022E-3</c:v>
                </c:pt>
                <c:pt idx="11">
                  <c:v>3.4619238781063717E-2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CFCD-CB81-4583-9D98-B3AD6D81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22</Pages>
  <Words>4567</Words>
  <Characters>26036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29</cp:revision>
  <cp:lastPrinted>2021-01-14T09:04:00Z</cp:lastPrinted>
  <dcterms:created xsi:type="dcterms:W3CDTF">2021-01-12T12:04:00Z</dcterms:created>
  <dcterms:modified xsi:type="dcterms:W3CDTF">2021-01-15T10:52:00Z</dcterms:modified>
</cp:coreProperties>
</file>